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B0F8A9" w14:textId="77777777" w:rsidR="00D97CA5" w:rsidRPr="00C436C5" w:rsidRDefault="00D97CA5" w:rsidP="00D97C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36C5">
        <w:rPr>
          <w:rFonts w:ascii="Times New Roman" w:hAnsi="Times New Roman" w:cs="Times New Roman"/>
          <w:b/>
          <w:bCs/>
          <w:sz w:val="32"/>
          <w:szCs w:val="32"/>
        </w:rPr>
        <w:t>CDX Distance Learning</w:t>
      </w:r>
    </w:p>
    <w:p w14:paraId="0A406B3A" w14:textId="04BDD9E8" w:rsidR="00D97CA5" w:rsidRPr="00D97CA5" w:rsidRDefault="00D97CA5" w:rsidP="00D97C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36C5">
        <w:rPr>
          <w:rFonts w:ascii="Times New Roman" w:hAnsi="Times New Roman" w:cs="Times New Roman"/>
          <w:b/>
          <w:bCs/>
          <w:sz w:val="32"/>
          <w:szCs w:val="32"/>
        </w:rPr>
        <w:t>Exercise #</w:t>
      </w: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</w:p>
    <w:p w14:paraId="645E3F0C" w14:textId="3F765711" w:rsidR="00D97CA5" w:rsidRDefault="00F30C3D" w:rsidP="00D97CA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r w:rsidRPr="00F30C3D">
        <w:rPr>
          <w:rFonts w:ascii="Times New Roman" w:hAnsi="Times New Roman" w:cs="Times New Roman"/>
          <w:b/>
          <w:bCs/>
          <w:sz w:val="32"/>
          <w:szCs w:val="32"/>
        </w:rPr>
        <w:t>Battery Load Test</w:t>
      </w:r>
    </w:p>
    <w:p w14:paraId="0EA5AB4B" w14:textId="77777777" w:rsidR="00D97CA5" w:rsidRPr="00C436C5" w:rsidRDefault="00D97CA5" w:rsidP="00D97CA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F9C7334" w14:textId="273FE5A7" w:rsidR="002B1D2D" w:rsidRPr="005958F1" w:rsidRDefault="00A13A61" w:rsidP="00D537E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Student </w:t>
      </w:r>
      <w:r w:rsidR="002B1D2D" w:rsidRPr="005958F1">
        <w:rPr>
          <w:rFonts w:ascii="Times New Roman" w:hAnsi="Times New Roman" w:cs="Times New Roman"/>
          <w:b/>
          <w:bCs/>
          <w:sz w:val="24"/>
        </w:rPr>
        <w:t>Name:</w:t>
      </w:r>
      <w:r w:rsidR="002B1D2D" w:rsidRPr="005958F1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Style w:val="Style3"/>
            <w:rFonts w:cs="Times New Roman"/>
          </w:rPr>
          <w:id w:val="-777411365"/>
          <w:placeholder>
            <w:docPart w:val="EC5CA055AAA8498ABC069D3A27830E09"/>
          </w:placeholder>
          <w:showingPlcHdr/>
        </w:sdtPr>
        <w:sdtEndPr>
          <w:rPr>
            <w:rStyle w:val="DefaultParagraphFont"/>
            <w:rFonts w:ascii="Arial" w:hAnsi="Arial"/>
            <w:sz w:val="16"/>
            <w:u w:val="none"/>
          </w:rPr>
        </w:sdtEndPr>
        <w:sdtContent>
          <w:r w:rsidR="002B1D2D" w:rsidRPr="00C436C5">
            <w:rPr>
              <w:rStyle w:val="PlaceholderText"/>
              <w:rFonts w:ascii="Times New Roman" w:hAnsi="Times New Roman" w:cs="Times New Roman"/>
              <w:sz w:val="24"/>
            </w:rPr>
            <w:t>Click or tap here to enter text.</w:t>
          </w:r>
        </w:sdtContent>
      </w:sdt>
    </w:p>
    <w:p w14:paraId="5FFC8EDF" w14:textId="77777777" w:rsidR="002B1D2D" w:rsidRPr="00C436C5" w:rsidRDefault="002B1D2D" w:rsidP="00D537EB">
      <w:pPr>
        <w:rPr>
          <w:rFonts w:ascii="Times New Roman" w:eastAsia="Times New Roman" w:hAnsi="Times New Roman" w:cs="Times New Roman"/>
          <w:color w:val="000000"/>
          <w:sz w:val="24"/>
        </w:rPr>
      </w:pPr>
    </w:p>
    <w:p w14:paraId="5044CCFF" w14:textId="6B6C0935" w:rsidR="0028165D" w:rsidRPr="002364CD" w:rsidRDefault="001F4D63" w:rsidP="002364CD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Click or tap the </w:t>
      </w:r>
      <w:r w:rsidR="0011439A">
        <w:rPr>
          <w:rFonts w:ascii="Times New Roman" w:eastAsia="Times New Roman" w:hAnsi="Times New Roman" w:cs="Times New Roman"/>
          <w:color w:val="000000"/>
          <w:sz w:val="24"/>
        </w:rPr>
        <w:t xml:space="preserve">check box </w:t>
      </w:r>
      <w:r w:rsidR="00F1309D">
        <w:rPr>
          <w:rFonts w:ascii="Times New Roman" w:eastAsia="Times New Roman" w:hAnsi="Times New Roman" w:cs="Times New Roman"/>
          <w:color w:val="000000"/>
          <w:sz w:val="24"/>
        </w:rPr>
        <w:t>next to</w:t>
      </w:r>
      <w:r w:rsidR="009122E2">
        <w:rPr>
          <w:rFonts w:ascii="Times New Roman" w:eastAsia="Times New Roman" w:hAnsi="Times New Roman" w:cs="Times New Roman"/>
          <w:color w:val="000000"/>
          <w:sz w:val="24"/>
        </w:rPr>
        <w:t xml:space="preserve"> the</w:t>
      </w:r>
      <w:r w:rsidR="002B1D2D" w:rsidRPr="00C436C5">
        <w:rPr>
          <w:rFonts w:ascii="Times New Roman" w:eastAsia="Times New Roman" w:hAnsi="Times New Roman" w:cs="Times New Roman"/>
          <w:color w:val="000000"/>
          <w:sz w:val="24"/>
        </w:rPr>
        <w:t xml:space="preserve"> answer choice that best completes the statement or answers the question.</w:t>
      </w:r>
      <w:r w:rsidR="00A8572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8165D" w:rsidRPr="00D17993">
        <w:rPr>
          <w:rFonts w:ascii="Times New Roman" w:eastAsia="Calibri" w:hAnsi="Times New Roman" w:cs="Times New Roman"/>
          <w:color w:val="000000"/>
          <w:sz w:val="24"/>
        </w:rPr>
        <w:t>Viewing the animation</w:t>
      </w:r>
      <w:r w:rsidR="00B708B2">
        <w:rPr>
          <w:rFonts w:ascii="Times New Roman" w:eastAsia="Calibri" w:hAnsi="Times New Roman" w:cs="Times New Roman"/>
          <w:color w:val="000000"/>
          <w:sz w:val="24"/>
        </w:rPr>
        <w:t>s</w:t>
      </w:r>
      <w:r w:rsidR="0028165D" w:rsidRPr="00D17993">
        <w:rPr>
          <w:rFonts w:ascii="Times New Roman" w:eastAsia="Calibri" w:hAnsi="Times New Roman" w:cs="Times New Roman"/>
          <w:color w:val="000000"/>
          <w:sz w:val="24"/>
        </w:rPr>
        <w:t xml:space="preserve"> will be required to answer the following question(s) correctly. Read the question and use the link provided </w:t>
      </w:r>
      <w:r w:rsidR="0028165D">
        <w:rPr>
          <w:rFonts w:ascii="Times New Roman" w:eastAsia="Calibri" w:hAnsi="Times New Roman" w:cs="Times New Roman"/>
          <w:color w:val="000000"/>
          <w:sz w:val="24"/>
        </w:rPr>
        <w:t xml:space="preserve">in each section </w:t>
      </w:r>
      <w:r w:rsidR="0028165D" w:rsidRPr="00D17993">
        <w:rPr>
          <w:rFonts w:ascii="Times New Roman" w:eastAsia="Calibri" w:hAnsi="Times New Roman" w:cs="Times New Roman"/>
          <w:color w:val="000000"/>
          <w:sz w:val="24"/>
        </w:rPr>
        <w:t>to open the animation. Follow the directions in the questions and select the correct answer. When complete, close the animation window and move on to the next question(s).</w:t>
      </w:r>
    </w:p>
    <w:p w14:paraId="78FDEB99" w14:textId="77777777" w:rsidR="00A85724" w:rsidRDefault="00A85724" w:rsidP="00D537EB">
      <w:pPr>
        <w:pStyle w:val="p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14:paraId="2CA52AD5" w14:textId="2A13FAE8" w:rsidR="005B625A" w:rsidRPr="00A13A61" w:rsidRDefault="00A13A61" w:rsidP="00D537EB">
      <w:pPr>
        <w:pStyle w:val="p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hyperlink r:id="rId6" w:history="1">
        <w:r w:rsidR="00CE4CD5" w:rsidRPr="00A13A61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A13A61">
          <w:rPr>
            <w:rStyle w:val="Hyperlink"/>
            <w:rFonts w:ascii="Times New Roman" w:eastAsia="Calibri" w:hAnsi="Times New Roman" w:cs="Times New Roman"/>
            <w:b/>
            <w:bCs/>
            <w:sz w:val="24"/>
          </w:rPr>
          <w:t xml:space="preserve">Animation </w:t>
        </w:r>
        <w:r w:rsidR="00125169" w:rsidRPr="00A13A61">
          <w:rPr>
            <w:rStyle w:val="Hyperlink"/>
            <w:rFonts w:ascii="Times New Roman" w:hAnsi="Times New Roman" w:cs="Times New Roman"/>
            <w:b/>
            <w:bCs/>
            <w:sz w:val="24"/>
          </w:rPr>
          <w:t>1</w:t>
        </w:r>
      </w:hyperlink>
    </w:p>
    <w:p w14:paraId="6975ECCD" w14:textId="3CAF1239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CE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CCE" w14:textId="1305495F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1. What is the ambient temperature</w:t>
            </w:r>
            <w:r w:rsidR="006B2E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at which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0957CE" w:rsidRPr="004867CB" w14:paraId="6975ECD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CF" w14:textId="703CE34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456105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D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CD1" w14:textId="5F406C95" w:rsidR="000957CE" w:rsidRPr="002364CD" w:rsidRDefault="00A13A61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 w:rsidR="001528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957CE" w:rsidRPr="004867CB" w14:paraId="6975ECD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D3" w14:textId="0A0B30F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57295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D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CD5" w14:textId="09781E0C" w:rsidR="000957CE" w:rsidRPr="002364CD" w:rsidRDefault="00A13A61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 w:rsidR="001528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957CE" w:rsidRPr="004867CB" w14:paraId="6975ECD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D7" w14:textId="456E7A73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066614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D8" w14:textId="22436D7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CD9" w14:textId="39733763" w:rsidR="000957CE" w:rsidRPr="002364CD" w:rsidRDefault="00A13A61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 w:rsidR="001528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957CE" w:rsidRPr="004867CB" w14:paraId="6975ECD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DB" w14:textId="2F82CF4D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68807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D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CDD" w14:textId="526FC31D" w:rsidR="000957CE" w:rsidRPr="002364CD" w:rsidRDefault="00A13A61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="001528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CDF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CE1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CF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CE2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2.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CE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E3" w14:textId="1C35F3B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03943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E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CE5" w14:textId="31766FFA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110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CE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E7" w14:textId="3E48D0F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113431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E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CE9" w14:textId="27B28C95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225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CE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EB" w14:textId="602CCE4D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628075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E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CED" w14:textId="07C803E7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550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CF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EF" w14:textId="1C1EF430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583223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F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CF1" w14:textId="1F4A6B3E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156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CF3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CF8" w14:textId="77777777" w:rsidR="000957CE" w:rsidRPr="002364CD" w:rsidRDefault="000957CE" w:rsidP="00D537EB">
      <w:pPr>
        <w:spacing w:after="90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0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CF9" w14:textId="0500F774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 Does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CF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FA" w14:textId="728C42B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608859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FB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CF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D0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CFE" w14:textId="734EB73B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369099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E55AF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CFF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0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D02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D04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p w14:paraId="62E5AD1C" w14:textId="4143E45D" w:rsidR="00EC04A0" w:rsidRPr="00C436C5" w:rsidRDefault="00A13A61" w:rsidP="00EC04A0">
      <w:pPr>
        <w:rPr>
          <w:rFonts w:ascii="Times New Roman" w:hAnsi="Times New Roman" w:cs="Times New Roman"/>
          <w:b/>
          <w:bCs/>
          <w:sz w:val="24"/>
        </w:rPr>
      </w:pPr>
      <w:hyperlink r:id="rId7" w:history="1">
        <w:r w:rsidR="00EC04A0" w:rsidRPr="008E4EFC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8E4EFC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EC04A0" w:rsidRPr="008E4EFC">
          <w:rPr>
            <w:rStyle w:val="Hyperlink"/>
            <w:rFonts w:ascii="Times New Roman" w:hAnsi="Times New Roman" w:cs="Times New Roman"/>
            <w:b/>
            <w:bCs/>
            <w:sz w:val="24"/>
          </w:rPr>
          <w:t>2</w:t>
        </w:r>
      </w:hyperlink>
      <w:r w:rsidR="00EC04A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D07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1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08" w14:textId="58C3154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 What is the ambient temperature </w:t>
            </w:r>
            <w:r w:rsidR="006B2ECB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6B2ECB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A13A61" w:rsidRPr="004867CB" w14:paraId="56A1ECA7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940EE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145501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93CDB61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EB8E7D0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1F38F357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0B78F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96499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F8EAA36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F24BB79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5763FB4F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DC1709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439680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46CAA95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7D8E8B2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488933E0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ACEF46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089068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26427A5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51CF43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D19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D1B" w14:textId="1BDA28FF" w:rsidR="00067659" w:rsidRDefault="00067659" w:rsidP="00D537EB">
      <w:pPr>
        <w:spacing w:after="75"/>
        <w:rPr>
          <w:rFonts w:ascii="Times New Roman" w:hAnsi="Times New Roman" w:cs="Times New Roman"/>
          <w:sz w:val="24"/>
        </w:rPr>
      </w:pPr>
    </w:p>
    <w:p w14:paraId="1B6381C6" w14:textId="77777777" w:rsidR="00067659" w:rsidRDefault="000676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631B42E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2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1C" w14:textId="07D2C044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5. What is the load applied to this battery</w:t>
            </w:r>
            <w:r w:rsidR="0058095D" w:rsidRPr="006B6A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for 15 seconds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D2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1D" w14:textId="336E83EC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789970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1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1F" w14:textId="3B26A00F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110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2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21" w14:textId="3B0EFC73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327368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2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23" w14:textId="53D7317F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275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2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25" w14:textId="28B5501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578567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2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27" w14:textId="0192AB02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550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2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29" w14:textId="21C005DC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492016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2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2B" w14:textId="72B72558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156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D2D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D32" w14:textId="77777777" w:rsidR="000957CE" w:rsidRPr="002364CD" w:rsidRDefault="000957CE" w:rsidP="00D537EB">
      <w:pPr>
        <w:spacing w:after="90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3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33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6. Does this 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D3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34" w14:textId="2AE25F0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630405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35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3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D3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38" w14:textId="2B5C92F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037124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39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3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D3C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A6074F" w14:textId="77777777" w:rsidR="00087A0C" w:rsidRDefault="00087A0C" w:rsidP="002364CD">
      <w:pPr>
        <w:rPr>
          <w:rFonts w:ascii="Times New Roman" w:hAnsi="Times New Roman" w:cs="Times New Roman"/>
          <w:b/>
          <w:bCs/>
          <w:sz w:val="24"/>
        </w:rPr>
      </w:pPr>
    </w:p>
    <w:p w14:paraId="6975ED3E" w14:textId="392AC7AE" w:rsidR="000957CE" w:rsidRPr="002364CD" w:rsidRDefault="00A13A61" w:rsidP="002364CD">
      <w:pPr>
        <w:rPr>
          <w:rFonts w:ascii="Times New Roman" w:hAnsi="Times New Roman" w:cs="Times New Roman"/>
          <w:b/>
          <w:bCs/>
          <w:sz w:val="24"/>
        </w:rPr>
      </w:pPr>
      <w:hyperlink r:id="rId8" w:history="1">
        <w:r w:rsidR="00EF2920" w:rsidRPr="00EE56B9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EE56B9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EC04A0" w:rsidRPr="00EE56B9">
          <w:rPr>
            <w:rStyle w:val="Hyperlink"/>
            <w:rFonts w:ascii="Times New Roman" w:hAnsi="Times New Roman" w:cs="Times New Roman"/>
            <w:b/>
            <w:bCs/>
            <w:sz w:val="24"/>
          </w:rPr>
          <w:t>3</w:t>
        </w:r>
      </w:hyperlink>
      <w:r w:rsidR="007C1E79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D41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5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42" w14:textId="37FF674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7. What is the ambient temperature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at which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A13A61" w:rsidRPr="004867CB" w14:paraId="12097952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7D62A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801647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B9FC880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BDB95AA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012B0EDC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FFB1C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51592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D11D1E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956C75D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512669FE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5B9C1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84682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71404EB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60D8EA8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48BCDE48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D207F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83033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7947F33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6E0CA48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D53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D55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6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56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8.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D5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57" w14:textId="37B396C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03873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5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59" w14:textId="5C29D466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110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5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5B" w14:textId="1B92364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997688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5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5D" w14:textId="4BC64371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156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6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5F" w14:textId="22D3C6F2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587687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6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61" w14:textId="10161F98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275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6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63" w14:textId="044136A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120901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6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65" w14:textId="3BC6C005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550 </w:t>
                  </w:r>
                  <w:r w:rsidR="008670D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D67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D6C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7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6D" w14:textId="52C14353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 Does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D7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6E" w14:textId="77DD1D13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615445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6F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7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D7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72" w14:textId="4013D628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879042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1309D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73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7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D76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314EA9" w14:textId="77777777" w:rsidR="00411171" w:rsidRDefault="00411171" w:rsidP="00EC04A0">
      <w:pPr>
        <w:rPr>
          <w:rFonts w:ascii="Times New Roman" w:hAnsi="Times New Roman" w:cs="Times New Roman"/>
          <w:b/>
          <w:bCs/>
          <w:sz w:val="24"/>
        </w:rPr>
      </w:pPr>
    </w:p>
    <w:p w14:paraId="7DB8CD7D" w14:textId="3CFE93F5" w:rsidR="00EC04A0" w:rsidRPr="00C436C5" w:rsidRDefault="00A13A61" w:rsidP="00EC04A0">
      <w:pPr>
        <w:rPr>
          <w:rFonts w:ascii="Times New Roman" w:hAnsi="Times New Roman" w:cs="Times New Roman"/>
          <w:b/>
          <w:bCs/>
          <w:sz w:val="24"/>
        </w:rPr>
      </w:pPr>
      <w:hyperlink r:id="rId9" w:history="1">
        <w:r w:rsidR="00EC04A0" w:rsidRPr="00A420D2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A420D2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EC04A0" w:rsidRPr="00A420D2">
          <w:rPr>
            <w:rStyle w:val="Hyperlink"/>
            <w:rFonts w:ascii="Times New Roman" w:hAnsi="Times New Roman" w:cs="Times New Roman"/>
            <w:b/>
            <w:bCs/>
            <w:sz w:val="24"/>
          </w:rPr>
          <w:t>4</w:t>
        </w:r>
      </w:hyperlink>
      <w:r w:rsidR="00EC04A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D78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8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7C" w14:textId="5D35B65C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A13A61" w:rsidRPr="004867CB" w14:paraId="7BBF47DE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B61940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099640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F36C16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D867EE8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4FA9A4A8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51BB0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420494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4741B82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5502BB5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30567D33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9C12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700085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3562C9D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BFA6737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67B88CF8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DEDAA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51333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E6347F6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1CC5A80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D8D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D8F" w14:textId="2B79988C" w:rsidR="00067659" w:rsidRDefault="00067659" w:rsidP="00D537EB">
      <w:pPr>
        <w:spacing w:after="75"/>
        <w:rPr>
          <w:rFonts w:ascii="Times New Roman" w:hAnsi="Times New Roman" w:cs="Times New Roman"/>
          <w:sz w:val="24"/>
        </w:rPr>
      </w:pPr>
    </w:p>
    <w:p w14:paraId="72DDF791" w14:textId="77777777" w:rsidR="00067659" w:rsidRDefault="000676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E4801CA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A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90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11.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D9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91" w14:textId="056785B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863179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C0EEE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9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93" w14:textId="70A1DF74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110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9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95" w14:textId="140734AC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378202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C0EEE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9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97" w14:textId="0D0664E6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156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9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99" w14:textId="4E9E8351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131758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C0EEE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9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9B" w14:textId="4959737E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275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A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9D" w14:textId="24134C0C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29675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C0EEE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9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9F" w14:textId="07B07B7F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550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DA1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DA3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B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A7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12. Does this 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DA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A8" w14:textId="3E538908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042398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C0EEE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A9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A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DA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AC" w14:textId="54042FB1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105344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AD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A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DB0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E3F342" w14:textId="77777777" w:rsidR="00411171" w:rsidRDefault="00411171" w:rsidP="00411171">
      <w:pPr>
        <w:rPr>
          <w:rFonts w:ascii="Times New Roman" w:hAnsi="Times New Roman" w:cs="Times New Roman"/>
          <w:b/>
          <w:bCs/>
          <w:sz w:val="24"/>
        </w:rPr>
      </w:pPr>
    </w:p>
    <w:p w14:paraId="6DF80749" w14:textId="24ABFAB7" w:rsidR="00411171" w:rsidRPr="00C436C5" w:rsidRDefault="00A13A61" w:rsidP="00411171">
      <w:pPr>
        <w:rPr>
          <w:rFonts w:ascii="Times New Roman" w:hAnsi="Times New Roman" w:cs="Times New Roman"/>
          <w:b/>
          <w:bCs/>
          <w:sz w:val="24"/>
        </w:rPr>
      </w:pPr>
      <w:hyperlink r:id="rId10" w:history="1">
        <w:r w:rsidR="00411171" w:rsidRPr="00C25016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C25016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411171" w:rsidRPr="00C25016">
          <w:rPr>
            <w:rStyle w:val="Hyperlink"/>
            <w:rFonts w:ascii="Times New Roman" w:hAnsi="Times New Roman" w:cs="Times New Roman"/>
            <w:b/>
            <w:bCs/>
            <w:sz w:val="24"/>
          </w:rPr>
          <w:t>5</w:t>
        </w:r>
      </w:hyperlink>
      <w:r w:rsidR="00411171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F3C7354" w14:textId="77777777" w:rsidR="00411171" w:rsidRPr="00C436C5" w:rsidRDefault="00411171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C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B6" w14:textId="47DAB788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A13A61" w:rsidRPr="004867CB" w14:paraId="5E7F51E0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891D4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4196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6F3694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68D86F5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131534EB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4D54A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133142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E276CB1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981C952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739D39A7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BE4F4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910755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AAB265B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2EB2FFF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5FAD143F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9AAB6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587010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D6E972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1C6B8D2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DC7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DC9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D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CA" w14:textId="2CBFAD68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14. What is the load applied to this battery</w:t>
            </w:r>
            <w:r w:rsidR="00CE55AF" w:rsidRPr="00DC0A0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for 15 seconds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DC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CB" w14:textId="37AC879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695791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C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CD" w14:textId="506C2FD1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100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D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CF" w14:textId="43557D76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926715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D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D1" w14:textId="6173583D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164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D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D3" w14:textId="6A09ECE8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659347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D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D5" w14:textId="210D0AE8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280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DD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D7" w14:textId="7B683BE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960632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D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D9" w14:textId="0C682B98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560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DDB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DE0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DE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E1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15. Does this 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DE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E2" w14:textId="5AD55FA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103756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E3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E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DE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DE6" w14:textId="5B106981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320999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DE7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DE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DEA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F037CBE" w14:textId="77777777" w:rsidR="00295932" w:rsidRDefault="00295932" w:rsidP="00295932">
      <w:pPr>
        <w:rPr>
          <w:rFonts w:ascii="Times New Roman" w:hAnsi="Times New Roman" w:cs="Times New Roman"/>
          <w:b/>
          <w:bCs/>
          <w:sz w:val="24"/>
        </w:rPr>
      </w:pPr>
    </w:p>
    <w:p w14:paraId="73D572CA" w14:textId="176F087A" w:rsidR="00295932" w:rsidRPr="00C436C5" w:rsidRDefault="00A13A61" w:rsidP="00295932">
      <w:pPr>
        <w:rPr>
          <w:rFonts w:ascii="Times New Roman" w:hAnsi="Times New Roman" w:cs="Times New Roman"/>
          <w:b/>
          <w:bCs/>
          <w:sz w:val="24"/>
        </w:rPr>
      </w:pPr>
      <w:hyperlink r:id="rId11" w:history="1">
        <w:r w:rsidR="00295932" w:rsidRPr="00E97DB3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E97DB3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295932" w:rsidRPr="00E97DB3">
          <w:rPr>
            <w:rStyle w:val="Hyperlink"/>
            <w:rFonts w:ascii="Times New Roman" w:hAnsi="Times New Roman" w:cs="Times New Roman"/>
            <w:b/>
            <w:bCs/>
            <w:sz w:val="24"/>
          </w:rPr>
          <w:t>6</w:t>
        </w:r>
      </w:hyperlink>
      <w:r w:rsidR="00295932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EA1B3A1" w14:textId="77777777" w:rsidR="00295932" w:rsidRPr="00C436C5" w:rsidRDefault="00295932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0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DF0" w14:textId="75C9722B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A13A61" w:rsidRPr="004867CB" w14:paraId="618E3003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377AC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350377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112E8F6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D7FF95C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1823C25F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4CB04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766464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C7D2FD2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9A05D2F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64341C79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47860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128588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0DEAC7C1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2FDF888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3D149FD4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52819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81173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8502545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5B287E8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E01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E03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p w14:paraId="7489073F" w14:textId="77777777" w:rsidR="00067659" w:rsidRDefault="00067659"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1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04" w14:textId="486F652B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E0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05" w14:textId="048A874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624510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0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07" w14:textId="4C2DDCA6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100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0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09" w14:textId="26138BD8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527137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0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0B" w14:textId="16769E0E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164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1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0D" w14:textId="3A2F2D4C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122512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0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0F" w14:textId="5F9A3914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280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1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11" w14:textId="1E57645D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292898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1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13" w14:textId="3A8CA4BC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560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E15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068029" w14:textId="77777777" w:rsidR="00295932" w:rsidRPr="00C436C5" w:rsidRDefault="00295932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2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1B" w14:textId="40988C6D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 Does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E1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1C" w14:textId="0C9F433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609802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1D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1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E2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20" w14:textId="19C62CF0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785877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21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2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E24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A31EFF7" w14:textId="77777777" w:rsidR="00295932" w:rsidRDefault="00295932" w:rsidP="00295932">
      <w:pPr>
        <w:rPr>
          <w:rFonts w:ascii="Times New Roman" w:hAnsi="Times New Roman" w:cs="Times New Roman"/>
          <w:b/>
          <w:bCs/>
          <w:sz w:val="24"/>
        </w:rPr>
      </w:pPr>
    </w:p>
    <w:p w14:paraId="2BAF72BE" w14:textId="06F88E22" w:rsidR="00295932" w:rsidRPr="00C436C5" w:rsidRDefault="00A13A61" w:rsidP="00295932">
      <w:pPr>
        <w:rPr>
          <w:rFonts w:ascii="Times New Roman" w:hAnsi="Times New Roman" w:cs="Times New Roman"/>
          <w:b/>
          <w:bCs/>
          <w:sz w:val="24"/>
        </w:rPr>
      </w:pPr>
      <w:hyperlink r:id="rId12" w:history="1">
        <w:r w:rsidR="00295932" w:rsidRPr="00DA235A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DA235A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295932" w:rsidRPr="00DA235A">
          <w:rPr>
            <w:rStyle w:val="Hyperlink"/>
            <w:rFonts w:ascii="Times New Roman" w:hAnsi="Times New Roman" w:cs="Times New Roman"/>
            <w:b/>
            <w:bCs/>
            <w:sz w:val="24"/>
          </w:rPr>
          <w:t>7</w:t>
        </w:r>
      </w:hyperlink>
      <w:r w:rsidR="00295932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E29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3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2A" w14:textId="1238B75E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A13A61" w:rsidRPr="004867CB" w14:paraId="784F472E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FA45A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33106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00DFBF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B946E11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76FA2961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ABB15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87757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D97C269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20A0F50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121C5704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26CB7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795212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BE199B3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8D22D2F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A13A61" w:rsidRPr="004867CB" w14:paraId="1505D56E" w14:textId="77777777" w:rsidTr="00A13A61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3005B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782461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9717CF8" w14:textId="77777777" w:rsidR="00A13A61" w:rsidRPr="002364CD" w:rsidRDefault="00A13A61" w:rsidP="00A13A61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1D4351A" w14:textId="77777777" w:rsidR="00A13A61" w:rsidRPr="002364CD" w:rsidRDefault="00A13A61" w:rsidP="00A13A61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E3B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E3D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5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3E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20.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E4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3F" w14:textId="50B92478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389074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4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41" w14:textId="24DF412E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100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4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43" w14:textId="08AD3786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898573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4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45" w14:textId="23D445BF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164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4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47" w14:textId="77E3FF51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970088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4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49" w14:textId="76F0240B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57 A</w:t>
                  </w:r>
                </w:p>
              </w:tc>
            </w:tr>
            <w:tr w:rsidR="000957CE" w:rsidRPr="004867CB" w14:paraId="6975EE4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4B" w14:textId="317DC38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23887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4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4D" w14:textId="21848788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280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E4F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E51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5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55" w14:textId="74502965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21. Does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E5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56" w14:textId="22B6A1F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682015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57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5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E5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5A" w14:textId="47C14B7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302055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2BB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5B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5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E5E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BAB0287" w14:textId="77777777" w:rsidR="00295932" w:rsidRDefault="00295932" w:rsidP="00295932">
      <w:pPr>
        <w:rPr>
          <w:rFonts w:ascii="Times New Roman" w:hAnsi="Times New Roman" w:cs="Times New Roman"/>
          <w:b/>
          <w:bCs/>
          <w:sz w:val="24"/>
        </w:rPr>
      </w:pPr>
    </w:p>
    <w:p w14:paraId="2A8CBCAD" w14:textId="1337DA77" w:rsidR="00295932" w:rsidRPr="00C436C5" w:rsidRDefault="00A13A61" w:rsidP="00295932">
      <w:pPr>
        <w:rPr>
          <w:rFonts w:ascii="Times New Roman" w:hAnsi="Times New Roman" w:cs="Times New Roman"/>
          <w:b/>
          <w:bCs/>
          <w:sz w:val="24"/>
        </w:rPr>
      </w:pPr>
      <w:hyperlink r:id="rId13" w:history="1">
        <w:r w:rsidR="00295932" w:rsidRPr="00F91DD9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F91DD9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295932" w:rsidRPr="00F91DD9">
          <w:rPr>
            <w:rStyle w:val="Hyperlink"/>
            <w:rFonts w:ascii="Times New Roman" w:hAnsi="Times New Roman" w:cs="Times New Roman"/>
            <w:b/>
            <w:bCs/>
            <w:sz w:val="24"/>
          </w:rPr>
          <w:t>8</w:t>
        </w:r>
      </w:hyperlink>
      <w:r w:rsidR="00295932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42F0532" w14:textId="77777777" w:rsidR="00295932" w:rsidRPr="00C436C5" w:rsidRDefault="00295932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7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64" w14:textId="38D3F782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307675" w:rsidRPr="004867CB" w14:paraId="79D350E5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0CF30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679775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E593D73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0975CE2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307675" w:rsidRPr="004867CB" w14:paraId="12561CF2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358B4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587228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8FEC070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0297ABB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307675" w:rsidRPr="004867CB" w14:paraId="3FCFBAC4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12E8F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082827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83D1BC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4211CC19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307675" w:rsidRPr="004867CB" w14:paraId="0333964E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CC952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859698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7A0419A4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A589407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E75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E77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p w14:paraId="296B73EE" w14:textId="77777777" w:rsidR="00067659" w:rsidRDefault="00067659"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8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78" w14:textId="47E7F9EA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E7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79" w14:textId="6843D6F0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389536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7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7B" w14:textId="6B2DA495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100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8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7D" w14:textId="53E84B0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101305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7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7F" w14:textId="27E385F6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164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8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81" w14:textId="4E451806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74629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8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83" w14:textId="5E96F28D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280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8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85" w14:textId="005819A2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843241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8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87" w14:textId="5FE3F04D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560 </w:t>
                  </w:r>
                  <w:r w:rsidR="008A0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E89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E8E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9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8F" w14:textId="46869516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 Does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E9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90" w14:textId="328777B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096898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91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9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E9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94" w14:textId="12DA69BF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816909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95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9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E98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261317" w14:textId="77777777" w:rsidR="00D84185" w:rsidRPr="002364CD" w:rsidRDefault="00D84185" w:rsidP="00D84185">
      <w:pPr>
        <w:rPr>
          <w:rFonts w:ascii="Times New Roman" w:hAnsi="Times New Roman" w:cs="Times New Roman"/>
          <w:sz w:val="24"/>
        </w:rPr>
      </w:pPr>
    </w:p>
    <w:p w14:paraId="721AB285" w14:textId="468F974C" w:rsidR="00D84185" w:rsidRPr="00C436C5" w:rsidRDefault="00A13A61" w:rsidP="00D84185">
      <w:pPr>
        <w:rPr>
          <w:rFonts w:ascii="Times New Roman" w:hAnsi="Times New Roman" w:cs="Times New Roman"/>
          <w:b/>
          <w:bCs/>
          <w:sz w:val="24"/>
        </w:rPr>
      </w:pPr>
      <w:hyperlink r:id="rId14" w:history="1">
        <w:r w:rsidR="00D84185" w:rsidRPr="0012253A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12253A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D84185" w:rsidRPr="0012253A">
          <w:rPr>
            <w:rStyle w:val="Hyperlink"/>
            <w:rFonts w:ascii="Times New Roman" w:hAnsi="Times New Roman" w:cs="Times New Roman"/>
            <w:b/>
            <w:bCs/>
            <w:sz w:val="24"/>
          </w:rPr>
          <w:t>9</w:t>
        </w:r>
      </w:hyperlink>
      <w:r w:rsidR="00D84185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E9D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B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9E" w14:textId="3B7C3354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307675" w:rsidRPr="004867CB" w14:paraId="729A5E7B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93FD2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574972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3A22D1C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FA97280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307675" w:rsidRPr="004867CB" w14:paraId="049421D6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7878D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75237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87F13C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243E4970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307675" w:rsidRPr="004867CB" w14:paraId="5DCFF4DE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2C18B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803147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327D12E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990A9D4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307675" w:rsidRPr="004867CB" w14:paraId="2BEC4FB1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1D419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647514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16288B2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C22BE54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EAF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EB1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C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B2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26.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EB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B3" w14:textId="0426ECB6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442504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B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B5" w14:textId="26C9F21D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240 </w:t>
                  </w:r>
                  <w:r w:rsidR="00434C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B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B7" w14:textId="7159C07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389768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B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B9" w14:textId="2C59F8C9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400 </w:t>
                  </w:r>
                  <w:r w:rsidR="00434C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B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BB" w14:textId="15D42362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127202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B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BD" w14:textId="12A9FDFB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155 </w:t>
                  </w:r>
                  <w:r w:rsidR="00434C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C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BF" w14:textId="1CA784F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333106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C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C1" w14:textId="1E813A30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800 </w:t>
                  </w:r>
                  <w:r w:rsidR="00434C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EC3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EC5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D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C9" w14:textId="5EA1F929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 Does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EC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CA" w14:textId="2EE4BA5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881942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CB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C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ED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CE" w14:textId="3D968A6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056116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CF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D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ED2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BD3475" w14:textId="77777777" w:rsidR="00D84185" w:rsidRPr="00C436C5" w:rsidRDefault="00D84185" w:rsidP="00D84185">
      <w:pPr>
        <w:rPr>
          <w:rFonts w:ascii="Times New Roman" w:hAnsi="Times New Roman" w:cs="Times New Roman"/>
          <w:sz w:val="24"/>
        </w:rPr>
      </w:pPr>
    </w:p>
    <w:p w14:paraId="4E9232A3" w14:textId="10BD1C43" w:rsidR="00D84185" w:rsidRPr="00C436C5" w:rsidRDefault="00A13A61" w:rsidP="00D84185">
      <w:pPr>
        <w:rPr>
          <w:rFonts w:ascii="Times New Roman" w:hAnsi="Times New Roman" w:cs="Times New Roman"/>
          <w:b/>
          <w:bCs/>
          <w:sz w:val="24"/>
        </w:rPr>
      </w:pPr>
      <w:hyperlink r:id="rId15" w:history="1">
        <w:r w:rsidR="00D84185" w:rsidRPr="00E9232C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E9232C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D84185" w:rsidRPr="00E9232C">
          <w:rPr>
            <w:rStyle w:val="Hyperlink"/>
            <w:rFonts w:ascii="Times New Roman" w:hAnsi="Times New Roman" w:cs="Times New Roman"/>
            <w:b/>
            <w:bCs/>
            <w:sz w:val="24"/>
          </w:rPr>
          <w:t>10</w:t>
        </w:r>
      </w:hyperlink>
      <w:r w:rsidR="00D84185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ED7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E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D8" w14:textId="6D209551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0957CE" w:rsidRPr="004867CB" w14:paraId="6975EED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D9" w14:textId="6AA1D72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7466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DA" w14:textId="2ACED63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DB" w14:textId="775175B1" w:rsidR="000957CE" w:rsidRPr="002364CD" w:rsidRDefault="00307675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="00F65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957CE" w:rsidRPr="004867CB" w14:paraId="6975EEE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DD" w14:textId="78B2A28F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282418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D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DF" w14:textId="758C8AC9" w:rsidR="000957CE" w:rsidRPr="002364CD" w:rsidRDefault="00307675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 w:rsidR="00F65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 (5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957CE" w:rsidRPr="004867CB" w14:paraId="6975EEE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E1" w14:textId="253BBAE3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411386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E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E3" w14:textId="62DD7378" w:rsidR="000957CE" w:rsidRPr="002364CD" w:rsidRDefault="00307675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="00F65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 (3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957CE" w:rsidRPr="004867CB" w14:paraId="6975EEE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E5" w14:textId="5D9C3E5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871577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E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E7" w14:textId="32ADEC13" w:rsidR="000957CE" w:rsidRPr="002364CD" w:rsidRDefault="00307675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18</w:t>
                  </w:r>
                  <w:r w:rsidR="00B26D42"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="00F65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EE9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EEB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p w14:paraId="5283DDF3" w14:textId="77777777" w:rsidR="00067659" w:rsidRDefault="00067659"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EF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EEC" w14:textId="1A4B36D9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EF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ED" w14:textId="39E522B8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567541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E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EF" w14:textId="160D4442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12 </w:t>
                  </w:r>
                  <w:r w:rsidR="00434C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F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F1" w14:textId="6E556F5D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632442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F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F3" w14:textId="160046F6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400 </w:t>
                  </w:r>
                  <w:r w:rsidR="00434C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EF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F5" w14:textId="63D4E903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68952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F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F7" w14:textId="27F18393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155 A</w:t>
                  </w:r>
                </w:p>
              </w:tc>
            </w:tr>
            <w:tr w:rsidR="000957CE" w:rsidRPr="004867CB" w14:paraId="6975EEF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EF9" w14:textId="454339A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621038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EF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EFB" w14:textId="23AEFA93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800 </w:t>
                  </w:r>
                  <w:r w:rsidR="00434C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EFD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F02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0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03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30. Does this 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F0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04" w14:textId="2E1C071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438752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05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0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F0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08" w14:textId="78CC34CC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97735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09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0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F0C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CFD9081" w14:textId="77777777" w:rsidR="00D84185" w:rsidRPr="00C436C5" w:rsidRDefault="00D84185" w:rsidP="00D84185">
      <w:pPr>
        <w:rPr>
          <w:rFonts w:ascii="Times New Roman" w:hAnsi="Times New Roman" w:cs="Times New Roman"/>
          <w:sz w:val="24"/>
        </w:rPr>
      </w:pPr>
    </w:p>
    <w:p w14:paraId="369D866C" w14:textId="6B8189BC" w:rsidR="00D84185" w:rsidRPr="00C436C5" w:rsidRDefault="00A13A61" w:rsidP="00D84185">
      <w:pPr>
        <w:rPr>
          <w:rFonts w:ascii="Times New Roman" w:hAnsi="Times New Roman" w:cs="Times New Roman"/>
          <w:b/>
          <w:bCs/>
          <w:sz w:val="24"/>
        </w:rPr>
      </w:pPr>
      <w:hyperlink r:id="rId16" w:history="1">
        <w:r w:rsidR="00D84185" w:rsidRPr="00DE187E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DE187E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D84185" w:rsidRPr="00DE187E">
          <w:rPr>
            <w:rStyle w:val="Hyperlink"/>
            <w:rFonts w:ascii="Times New Roman" w:hAnsi="Times New Roman" w:cs="Times New Roman"/>
            <w:b/>
            <w:bCs/>
            <w:sz w:val="24"/>
          </w:rPr>
          <w:t>11</w:t>
        </w:r>
      </w:hyperlink>
      <w:r w:rsidR="00D84185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F11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2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23" w14:textId="44173264" w:rsidR="000957CE" w:rsidRPr="002364CD" w:rsidRDefault="00B26D42" w:rsidP="00307675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</w:tc>
      </w:tr>
    </w:tbl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40"/>
        <w:gridCol w:w="1706"/>
      </w:tblGrid>
      <w:tr w:rsidR="00307675" w:rsidRPr="004867CB" w14:paraId="50753169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ADD5" w14:textId="77777777" w:rsidR="00307675" w:rsidRPr="002364CD" w:rsidRDefault="00307675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114362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884ACE7" w14:textId="77777777" w:rsidR="00307675" w:rsidRPr="002364CD" w:rsidRDefault="00307675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4EA02AA" w14:textId="77777777" w:rsidR="00307675" w:rsidRPr="002364CD" w:rsidRDefault="00307675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70°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307675" w:rsidRPr="004867CB" w14:paraId="239B6A45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7A83" w14:textId="77777777" w:rsidR="00307675" w:rsidRPr="002364CD" w:rsidRDefault="00307675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-18807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69C69B" w14:textId="77777777" w:rsidR="00307675" w:rsidRPr="002364CD" w:rsidRDefault="00307675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2F53267" w14:textId="77777777" w:rsidR="00307675" w:rsidRPr="002364CD" w:rsidRDefault="00307675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(5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307675" w:rsidRPr="004867CB" w14:paraId="5B78014D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8C2C" w14:textId="77777777" w:rsidR="00307675" w:rsidRPr="002364CD" w:rsidRDefault="00307675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-203140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3622D1" w14:textId="77777777" w:rsidR="00307675" w:rsidRPr="002364CD" w:rsidRDefault="00307675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5E27390" w14:textId="77777777" w:rsidR="00307675" w:rsidRPr="002364CD" w:rsidRDefault="00307675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(3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307675" w:rsidRPr="004867CB" w14:paraId="20743932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C456" w14:textId="77777777" w:rsidR="00307675" w:rsidRPr="002364CD" w:rsidRDefault="00307675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11509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B36D728" w14:textId="77777777" w:rsidR="00307675" w:rsidRPr="002364CD" w:rsidRDefault="00307675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1E8F10C" w14:textId="77777777" w:rsidR="00307675" w:rsidRPr="002364CD" w:rsidRDefault="00307675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14:paraId="6975EF25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3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26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32.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F2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27" w14:textId="67CE8D6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017691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2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29" w14:textId="48F50C61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80 A</w:t>
                  </w:r>
                </w:p>
              </w:tc>
            </w:tr>
            <w:tr w:rsidR="000957CE" w:rsidRPr="004867CB" w14:paraId="6975EF2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2B" w14:textId="1CCAAFD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37489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2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2D" w14:textId="2FBB1A43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155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F3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2F" w14:textId="5CF8D5DC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845628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3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31" w14:textId="37EB5102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280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F3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33" w14:textId="5B6DBBC3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047882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3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35" w14:textId="598F9D4E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400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F37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F39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47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3D" w14:textId="7592A288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33. Does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F4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3E" w14:textId="7BD709B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951286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3F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4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F4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42" w14:textId="426EF900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422156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43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4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F46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5BFA38" w14:textId="77777777" w:rsidR="000D0680" w:rsidRPr="00C436C5" w:rsidRDefault="000D0680" w:rsidP="000D0680">
      <w:pPr>
        <w:rPr>
          <w:rFonts w:ascii="Times New Roman" w:hAnsi="Times New Roman" w:cs="Times New Roman"/>
          <w:sz w:val="24"/>
        </w:rPr>
      </w:pPr>
    </w:p>
    <w:p w14:paraId="3A9B114F" w14:textId="2328B419" w:rsidR="000D0680" w:rsidRPr="00C436C5" w:rsidRDefault="00A13A61" w:rsidP="000D0680">
      <w:pPr>
        <w:rPr>
          <w:rFonts w:ascii="Times New Roman" w:hAnsi="Times New Roman" w:cs="Times New Roman"/>
          <w:b/>
          <w:bCs/>
          <w:sz w:val="24"/>
        </w:rPr>
      </w:pPr>
      <w:hyperlink r:id="rId17" w:history="1">
        <w:r w:rsidR="000D0680" w:rsidRPr="00063501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063501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0D0680" w:rsidRPr="00063501">
          <w:rPr>
            <w:rStyle w:val="Hyperlink"/>
            <w:rFonts w:ascii="Times New Roman" w:hAnsi="Times New Roman" w:cs="Times New Roman"/>
            <w:b/>
            <w:bCs/>
            <w:sz w:val="24"/>
          </w:rPr>
          <w:t>12</w:t>
        </w:r>
      </w:hyperlink>
      <w:r w:rsidR="000D068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F48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5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4C" w14:textId="5A881FDE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307675" w:rsidRPr="004867CB" w14:paraId="1A9D5FD5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B2AA9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65381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548076E0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5F5D5547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307675" w:rsidRPr="004867CB" w14:paraId="6B2F34DB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23C75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58013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3861253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979A803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307675" w:rsidRPr="004867CB" w14:paraId="598928DA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BB77D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272318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58AE8B1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D0D7D36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307675" w:rsidRPr="004867CB" w14:paraId="5A122CD0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F121C9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998490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AA201F" w14:textId="77777777" w:rsidR="00307675" w:rsidRPr="002364CD" w:rsidRDefault="00307675" w:rsidP="00FE4F0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79F01BA" w14:textId="77777777" w:rsidR="00307675" w:rsidRPr="002364CD" w:rsidRDefault="00307675" w:rsidP="00FE4F0F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F5D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F5F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p w14:paraId="548F54BF" w14:textId="77777777" w:rsidR="00067659" w:rsidRDefault="00067659"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7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60" w14:textId="27E6992E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F6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61" w14:textId="0FE990E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026210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6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63" w14:textId="333B5CEB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200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F6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65" w14:textId="1A35135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006964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6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67" w14:textId="076871FA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400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F6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69" w14:textId="56B242B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898476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6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6B" w14:textId="4CE925B0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600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F7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6D" w14:textId="1B822D3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396698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6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6F" w14:textId="2757AEAD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800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F71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F73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81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77" w14:textId="69D4DF3D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36. Does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F7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78" w14:textId="40F4812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263418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79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7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F7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7C" w14:textId="36F9D51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791021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7D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7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F80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BC29F0F" w14:textId="77777777" w:rsidR="000D0680" w:rsidRPr="00C436C5" w:rsidRDefault="000D0680" w:rsidP="000D0680">
      <w:pPr>
        <w:rPr>
          <w:rFonts w:ascii="Times New Roman" w:hAnsi="Times New Roman" w:cs="Times New Roman"/>
          <w:sz w:val="24"/>
        </w:rPr>
      </w:pPr>
    </w:p>
    <w:p w14:paraId="045CE715" w14:textId="0F372BCA" w:rsidR="000D0680" w:rsidRPr="00C436C5" w:rsidRDefault="00A13A61" w:rsidP="000D0680">
      <w:pPr>
        <w:rPr>
          <w:rFonts w:ascii="Times New Roman" w:hAnsi="Times New Roman" w:cs="Times New Roman"/>
          <w:b/>
          <w:bCs/>
          <w:sz w:val="24"/>
        </w:rPr>
      </w:pPr>
      <w:hyperlink r:id="rId18" w:history="1">
        <w:r w:rsidR="000D0680" w:rsidRPr="00E47C5D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E47C5D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0D0680" w:rsidRPr="00E47C5D">
          <w:rPr>
            <w:rStyle w:val="Hyperlink"/>
            <w:rFonts w:ascii="Times New Roman" w:hAnsi="Times New Roman" w:cs="Times New Roman"/>
            <w:b/>
            <w:bCs/>
            <w:sz w:val="24"/>
          </w:rPr>
          <w:t>13</w:t>
        </w:r>
      </w:hyperlink>
      <w:r w:rsidR="000D068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F85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98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86" w14:textId="59D45408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067659" w:rsidRPr="004867CB" w14:paraId="12E0A093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C7BB7" w14:textId="77777777" w:rsidR="00067659" w:rsidRPr="002364CD" w:rsidRDefault="00067659" w:rsidP="0006765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47676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1EE2D853" w14:textId="77777777" w:rsidR="00067659" w:rsidRPr="002364CD" w:rsidRDefault="00067659" w:rsidP="0006765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7F91AE82" w14:textId="77777777" w:rsidR="00067659" w:rsidRPr="002364CD" w:rsidRDefault="00067659" w:rsidP="00067659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67659" w:rsidRPr="004867CB" w14:paraId="5923C1E2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CD7E1" w14:textId="77777777" w:rsidR="00067659" w:rsidRPr="002364CD" w:rsidRDefault="00067659" w:rsidP="0006765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21041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2672C096" w14:textId="77777777" w:rsidR="00067659" w:rsidRPr="002364CD" w:rsidRDefault="00067659" w:rsidP="0006765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1B52F8E9" w14:textId="77777777" w:rsidR="00067659" w:rsidRPr="002364CD" w:rsidRDefault="00067659" w:rsidP="00067659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(5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67659" w:rsidRPr="004867CB" w14:paraId="10C68BF1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1E0A1" w14:textId="77777777" w:rsidR="00067659" w:rsidRPr="002364CD" w:rsidRDefault="00067659" w:rsidP="0006765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634149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4DA35F0C" w14:textId="77777777" w:rsidR="00067659" w:rsidRPr="002364CD" w:rsidRDefault="00067659" w:rsidP="0006765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0F82320B" w14:textId="77777777" w:rsidR="00067659" w:rsidRPr="002364CD" w:rsidRDefault="00067659" w:rsidP="00067659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(3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67659" w:rsidRPr="004867CB" w14:paraId="21EA642F" w14:textId="77777777" w:rsidTr="00FE4F0F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35C04" w14:textId="77777777" w:rsidR="00067659" w:rsidRPr="002364CD" w:rsidRDefault="00067659" w:rsidP="0006765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5855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321DD986" w14:textId="77777777" w:rsidR="00067659" w:rsidRPr="002364CD" w:rsidRDefault="00067659" w:rsidP="0006765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3E2EBBE0" w14:textId="77777777" w:rsidR="00067659" w:rsidRPr="002364CD" w:rsidRDefault="00067659" w:rsidP="00067659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EF97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F99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A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9A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38.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114"/>
            </w:tblGrid>
            <w:tr w:rsidR="000957CE" w:rsidRPr="004867CB" w14:paraId="6975EF9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9B" w14:textId="442E093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043357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9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9D" w14:textId="41A88B5A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12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V</w:t>
                  </w:r>
                </w:p>
              </w:tc>
            </w:tr>
            <w:tr w:rsidR="000957CE" w:rsidRPr="004867CB" w14:paraId="6975EFA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9F" w14:textId="76B9FF46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3308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A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A1" w14:textId="79F6CA5E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210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FA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A3" w14:textId="58A6B472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838156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A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A5" w14:textId="77777777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118 Ah</w:t>
                  </w:r>
                </w:p>
              </w:tc>
            </w:tr>
            <w:tr w:rsidR="000957CE" w:rsidRPr="004867CB" w14:paraId="6975EFA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A7" w14:textId="25A7B5E6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316452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E16D2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A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A9" w14:textId="0BBE6DB7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340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EFAB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FB0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BB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B1" w14:textId="2383B8CF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39. Does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FB5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B2" w14:textId="727E917F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667906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B3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B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FB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B6" w14:textId="43EDC3BC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018803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B7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B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FBA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22B606" w14:textId="77777777" w:rsidR="000D0680" w:rsidRPr="00C436C5" w:rsidRDefault="000D0680" w:rsidP="000D0680">
      <w:pPr>
        <w:rPr>
          <w:rFonts w:ascii="Times New Roman" w:hAnsi="Times New Roman" w:cs="Times New Roman"/>
          <w:sz w:val="24"/>
        </w:rPr>
      </w:pPr>
    </w:p>
    <w:p w14:paraId="5AADF59F" w14:textId="6AC260EF" w:rsidR="000D0680" w:rsidRPr="00C436C5" w:rsidRDefault="00A13A61" w:rsidP="000D0680">
      <w:pPr>
        <w:rPr>
          <w:rFonts w:ascii="Times New Roman" w:hAnsi="Times New Roman" w:cs="Times New Roman"/>
          <w:b/>
          <w:bCs/>
          <w:sz w:val="24"/>
        </w:rPr>
      </w:pPr>
      <w:hyperlink r:id="rId19" w:history="1">
        <w:r w:rsidR="000D0680" w:rsidRPr="00964CA5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bookmarkStart w:id="0" w:name="_Hlk36403799"/>
        <w:r w:rsidR="004213B6">
          <w:rPr>
            <w:rStyle w:val="Hyperlink"/>
            <w:rFonts w:ascii="Times New Roman" w:hAnsi="Times New Roman" w:cs="Times New Roman"/>
            <w:b/>
            <w:bCs/>
            <w:sz w:val="24"/>
          </w:rPr>
          <w:t>Animation</w:t>
        </w:r>
        <w:r w:rsidR="000D0680" w:rsidRPr="00964CA5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 </w:t>
        </w:r>
        <w:bookmarkEnd w:id="0"/>
        <w:r w:rsidR="000D0680" w:rsidRPr="00964CA5">
          <w:rPr>
            <w:rStyle w:val="Hyperlink"/>
            <w:rFonts w:ascii="Times New Roman" w:hAnsi="Times New Roman" w:cs="Times New Roman"/>
            <w:b/>
            <w:bCs/>
            <w:sz w:val="24"/>
          </w:rPr>
          <w:t>14</w:t>
        </w:r>
      </w:hyperlink>
      <w:r w:rsidR="000D068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FBC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D2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D1" w14:textId="3A2C9A62" w:rsidR="000957CE" w:rsidRPr="002364CD" w:rsidRDefault="00B26D42" w:rsidP="00CA12D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40. What is the ambient temperature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</w:tc>
      </w:tr>
    </w:tbl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40"/>
        <w:gridCol w:w="1706"/>
      </w:tblGrid>
      <w:tr w:rsidR="00067659" w:rsidRPr="004867CB" w14:paraId="67544C78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B957" w14:textId="77777777" w:rsidR="00067659" w:rsidRPr="002364CD" w:rsidRDefault="00067659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201710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5C512E6" w14:textId="77777777" w:rsidR="00067659" w:rsidRPr="002364CD" w:rsidRDefault="00067659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472E8A8" w14:textId="41C07A0F" w:rsidR="00067659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(5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67659" w:rsidRPr="004867CB" w14:paraId="47297FF3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96D3" w14:textId="77777777" w:rsidR="00067659" w:rsidRPr="002364CD" w:rsidRDefault="00067659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15817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FD4E077" w14:textId="77777777" w:rsidR="00067659" w:rsidRPr="002364CD" w:rsidRDefault="00067659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4B3F778" w14:textId="2CBB573E" w:rsidR="00067659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70°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67659" w:rsidRPr="004867CB" w14:paraId="6D86CD23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6073" w14:textId="77777777" w:rsidR="00067659" w:rsidRPr="002364CD" w:rsidRDefault="00067659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-204489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E66E715" w14:textId="77777777" w:rsidR="00067659" w:rsidRPr="002364CD" w:rsidRDefault="00067659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CBBD929" w14:textId="50BFA4C6" w:rsidR="00067659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67659" w:rsidRPr="004867CB" w14:paraId="555A9A7E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8B059" w14:textId="77777777" w:rsidR="00067659" w:rsidRPr="002364CD" w:rsidRDefault="00067659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2499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123142" w14:textId="77777777" w:rsidR="00067659" w:rsidRPr="002364CD" w:rsidRDefault="00067659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0F86C2D" w14:textId="5868E2BC" w:rsidR="00067659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(3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14:paraId="6975EFD3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p w14:paraId="78B9BE35" w14:textId="77777777" w:rsidR="00067659" w:rsidRDefault="00067659"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E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D4" w14:textId="4CEB44C3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EFD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D5" w14:textId="29655FB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030941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D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D7" w14:textId="57959FFB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118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FD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D9" w14:textId="0781374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632523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D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DB" w14:textId="222732FB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210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FE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DD" w14:textId="31ADB7BB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148480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D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DF" w14:textId="54DB9602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340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EFE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E1" w14:textId="5E27B0A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38364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E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E3" w14:textId="08C30180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356 A</w:t>
                  </w:r>
                </w:p>
              </w:tc>
            </w:tr>
          </w:tbl>
          <w:p w14:paraId="6975EFE5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EFE7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EFF5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EFEB" w14:textId="0716A7DE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42. Does </w:t>
            </w:r>
            <w:r w:rsidR="0058095D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58095D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EFEF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EC" w14:textId="0576A66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066797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ED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E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EFF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EFF0" w14:textId="16C28EE1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114820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EFF1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EFF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EFF4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462A08" w14:textId="77777777" w:rsidR="00167024" w:rsidRPr="00C436C5" w:rsidRDefault="00167024" w:rsidP="00167024">
      <w:pPr>
        <w:rPr>
          <w:rFonts w:ascii="Times New Roman" w:hAnsi="Times New Roman" w:cs="Times New Roman"/>
          <w:sz w:val="24"/>
        </w:rPr>
      </w:pPr>
    </w:p>
    <w:p w14:paraId="2AC7666D" w14:textId="499099B1" w:rsidR="00167024" w:rsidRPr="00C436C5" w:rsidRDefault="00A13A61" w:rsidP="00167024">
      <w:pPr>
        <w:rPr>
          <w:rFonts w:ascii="Times New Roman" w:hAnsi="Times New Roman" w:cs="Times New Roman"/>
          <w:b/>
          <w:bCs/>
          <w:sz w:val="24"/>
        </w:rPr>
      </w:pPr>
      <w:hyperlink r:id="rId20" w:history="1">
        <w:r w:rsidR="00167024" w:rsidRPr="00872EBC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4213B6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167024" w:rsidRPr="00872EBC">
          <w:rPr>
            <w:rStyle w:val="Hyperlink"/>
            <w:rFonts w:ascii="Times New Roman" w:hAnsi="Times New Roman" w:cs="Times New Roman"/>
            <w:b/>
            <w:bCs/>
            <w:sz w:val="24"/>
          </w:rPr>
          <w:t>15</w:t>
        </w:r>
      </w:hyperlink>
      <w:r w:rsidR="0016702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EFF6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0C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0B" w14:textId="195EC164" w:rsidR="000957CE" w:rsidRPr="002364CD" w:rsidRDefault="00B26D42" w:rsidP="00CA12D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43. What is the ambient temperature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CE55AF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</w:tc>
      </w:tr>
    </w:tbl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40"/>
        <w:gridCol w:w="1706"/>
      </w:tblGrid>
      <w:tr w:rsidR="00CA12D2" w:rsidRPr="004867CB" w14:paraId="7DF4E781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BDC6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-45093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1691571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76878F3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–18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A12D2" w:rsidRPr="004867CB" w14:paraId="3D9EAF5F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28FD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80744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BCB45C1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03FE0C4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30°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A12D2" w:rsidRPr="004867CB" w14:paraId="247D61A4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A622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155326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28418EE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0BD2D3D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50°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A12D2" w:rsidRPr="004867CB" w14:paraId="692D1C4C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9A61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107856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8A7839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032D548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(7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14:paraId="6975F00D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2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0E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44.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F01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0F" w14:textId="3CAE6798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796415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1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11" w14:textId="2AD0835B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680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F01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13" w14:textId="7CF780FF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565449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1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15" w14:textId="1C4C0451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210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F01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17" w14:textId="67CC8AE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136704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1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19" w14:textId="2B4E4B21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340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F01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1B" w14:textId="4B20054C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529099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1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1D" w14:textId="632DE767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118 A</w:t>
                  </w:r>
                </w:p>
              </w:tc>
            </w:tr>
          </w:tbl>
          <w:p w14:paraId="6975F01F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F021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2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25" w14:textId="75A4F133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45. Does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F029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26" w14:textId="0F8F075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786881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27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2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F02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2A" w14:textId="2C69B39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89976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203BB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2B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2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F02E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180787" w14:textId="77777777" w:rsidR="00167024" w:rsidRPr="00C436C5" w:rsidRDefault="00167024" w:rsidP="00167024">
      <w:pPr>
        <w:rPr>
          <w:rFonts w:ascii="Times New Roman" w:hAnsi="Times New Roman" w:cs="Times New Roman"/>
          <w:sz w:val="24"/>
        </w:rPr>
      </w:pPr>
    </w:p>
    <w:p w14:paraId="02E59279" w14:textId="16BEED92" w:rsidR="00167024" w:rsidRPr="00C436C5" w:rsidRDefault="00A13A61" w:rsidP="00167024">
      <w:pPr>
        <w:rPr>
          <w:rFonts w:ascii="Times New Roman" w:hAnsi="Times New Roman" w:cs="Times New Roman"/>
          <w:b/>
          <w:bCs/>
          <w:sz w:val="24"/>
        </w:rPr>
      </w:pPr>
      <w:hyperlink r:id="rId21" w:history="1">
        <w:r w:rsidR="00167024" w:rsidRPr="00275A26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4213B6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167024" w:rsidRPr="00275A26">
          <w:rPr>
            <w:rStyle w:val="Hyperlink"/>
            <w:rFonts w:ascii="Times New Roman" w:hAnsi="Times New Roman" w:cs="Times New Roman"/>
            <w:b/>
            <w:bCs/>
            <w:sz w:val="24"/>
          </w:rPr>
          <w:t>16</w:t>
        </w:r>
      </w:hyperlink>
      <w:r w:rsidR="0016702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C30E9EC" w14:textId="77777777" w:rsidR="00167024" w:rsidRPr="00C436C5" w:rsidRDefault="00167024" w:rsidP="00167024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46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34" w14:textId="73831AB8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46. What is the ambient temperature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CE55AF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706"/>
            </w:tblGrid>
            <w:tr w:rsidR="000957CE" w:rsidRPr="004867CB" w14:paraId="6975F03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35" w14:textId="07006ED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482435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3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37" w14:textId="6CF27DD6" w:rsidR="000957CE" w:rsidRPr="002364CD" w:rsidRDefault="00CA12D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(7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957CE" w:rsidRPr="004867CB" w14:paraId="6975F03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39" w14:textId="4EACCA20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106487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3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3B" w14:textId="3712FBA2" w:rsidR="000957CE" w:rsidRPr="002364CD" w:rsidRDefault="00CA12D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957CE" w:rsidRPr="004867CB" w14:paraId="6975F04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3D" w14:textId="77646DE8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554199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3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3F" w14:textId="0A36AAC0" w:rsidR="000957CE" w:rsidRPr="002364CD" w:rsidRDefault="00CA12D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  <w:tr w:rsidR="000957CE" w:rsidRPr="004867CB" w14:paraId="6975F04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41" w14:textId="38461464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992521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4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43" w14:textId="1A1CFEAD" w:rsidR="000957CE" w:rsidRPr="002364CD" w:rsidRDefault="00CA12D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–18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°</w:t>
                  </w:r>
                  <w:r w:rsidRPr="00A13A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C (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0°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</w:tr>
          </w:tbl>
          <w:p w14:paraId="6975F045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F047" w14:textId="73EFFBC1" w:rsidR="00CA12D2" w:rsidRDefault="00CA12D2" w:rsidP="00D537EB">
      <w:pPr>
        <w:spacing w:after="75"/>
        <w:rPr>
          <w:rFonts w:ascii="Times New Roman" w:hAnsi="Times New Roman" w:cs="Times New Roman"/>
          <w:sz w:val="24"/>
        </w:rPr>
      </w:pPr>
    </w:p>
    <w:p w14:paraId="589A0B0E" w14:textId="77777777" w:rsidR="00CA12D2" w:rsidRDefault="00CA1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080B015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5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48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47.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1114"/>
            </w:tblGrid>
            <w:tr w:rsidR="000957CE" w:rsidRPr="004867CB" w14:paraId="6975F04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49" w14:textId="11D1CE51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519636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4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4B" w14:textId="77777777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118 Ah</w:t>
                  </w:r>
                </w:p>
              </w:tc>
            </w:tr>
            <w:tr w:rsidR="000957CE" w:rsidRPr="004867CB" w14:paraId="6975F05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4D" w14:textId="450E30B9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735350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4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4F" w14:textId="5D0DB9BA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118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F05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51" w14:textId="00B8AE0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592207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5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53" w14:textId="729B0902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340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V</w:t>
                  </w:r>
                </w:p>
              </w:tc>
            </w:tr>
            <w:tr w:rsidR="000957CE" w:rsidRPr="004867CB" w14:paraId="6975F05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55" w14:textId="69A8AD60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400721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5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57" w14:textId="40B575E8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340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F059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F05B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69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5F" w14:textId="0C791994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48. Does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F063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60" w14:textId="6797520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994922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61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6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F06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64" w14:textId="49549D8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417148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65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6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F068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2DA53DB" w14:textId="77777777" w:rsidR="00167024" w:rsidRPr="00C436C5" w:rsidRDefault="00167024" w:rsidP="00167024">
      <w:pPr>
        <w:rPr>
          <w:rFonts w:ascii="Times New Roman" w:hAnsi="Times New Roman" w:cs="Times New Roman"/>
          <w:sz w:val="24"/>
        </w:rPr>
      </w:pPr>
    </w:p>
    <w:p w14:paraId="5CCFAC7C" w14:textId="3D95832F" w:rsidR="00167024" w:rsidRPr="00C436C5" w:rsidRDefault="00A13A61" w:rsidP="00167024">
      <w:pPr>
        <w:rPr>
          <w:rFonts w:ascii="Times New Roman" w:hAnsi="Times New Roman" w:cs="Times New Roman"/>
          <w:b/>
          <w:bCs/>
          <w:sz w:val="24"/>
        </w:rPr>
      </w:pPr>
      <w:hyperlink r:id="rId22" w:history="1">
        <w:r w:rsidR="00167024" w:rsidRPr="004A4121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4213B6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167024" w:rsidRPr="004A4121">
          <w:rPr>
            <w:rStyle w:val="Hyperlink"/>
            <w:rFonts w:ascii="Times New Roman" w:hAnsi="Times New Roman" w:cs="Times New Roman"/>
            <w:b/>
            <w:bCs/>
            <w:sz w:val="24"/>
          </w:rPr>
          <w:t>17</w:t>
        </w:r>
      </w:hyperlink>
      <w:r w:rsidR="0016702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975F06A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80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7F" w14:textId="4C1AB2AF" w:rsidR="000957CE" w:rsidRPr="002364CD" w:rsidRDefault="00B26D42" w:rsidP="00CA12D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49. What is the ambient temperature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CE55AF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</w:tc>
      </w:tr>
    </w:tbl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40"/>
        <w:gridCol w:w="1706"/>
      </w:tblGrid>
      <w:tr w:rsidR="00CA12D2" w:rsidRPr="004867CB" w14:paraId="28ED5E5F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FB50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-166639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2980CB8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E2CD4D2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–18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A12D2" w:rsidRPr="004867CB" w14:paraId="4D7B7161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336F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6013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AA409C1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217288E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30°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A12D2" w:rsidRPr="004867CB" w14:paraId="2010301D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96D03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16537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B97BD3E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743D35C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50°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A12D2" w:rsidRPr="004867CB" w14:paraId="041C489F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8B26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-44762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A70F6A3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AB2B026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(7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14:paraId="6975F081" w14:textId="29C3C9F1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94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82" w14:textId="7777777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50.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F086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83" w14:textId="0ECAF52F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641843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84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85" w14:textId="5B58E033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680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F08A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87" w14:textId="370D3540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295297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88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89" w14:textId="7B9DEED9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354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F08E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8B" w14:textId="2275BFBD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390471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8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8D" w14:textId="74E0F15E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210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F092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8F" w14:textId="0BB367B3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054039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9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91" w14:textId="74988AC5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580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F093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F098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A3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99" w14:textId="1B10AFDD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51. Does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F09D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9A" w14:textId="27685481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759505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9B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9C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F0A1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9E" w14:textId="76C8BB7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796405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9F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A0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F0A2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BCEF4E" w14:textId="77777777" w:rsidR="00167024" w:rsidRPr="00C436C5" w:rsidRDefault="00167024" w:rsidP="00167024">
      <w:pPr>
        <w:rPr>
          <w:rFonts w:ascii="Times New Roman" w:hAnsi="Times New Roman" w:cs="Times New Roman"/>
          <w:sz w:val="24"/>
        </w:rPr>
      </w:pPr>
    </w:p>
    <w:p w14:paraId="0F3576BB" w14:textId="56EEFB0F" w:rsidR="00167024" w:rsidRPr="00C436C5" w:rsidRDefault="00A13A61" w:rsidP="00167024">
      <w:pPr>
        <w:rPr>
          <w:rFonts w:ascii="Times New Roman" w:hAnsi="Times New Roman" w:cs="Times New Roman"/>
          <w:b/>
          <w:bCs/>
          <w:sz w:val="24"/>
        </w:rPr>
      </w:pPr>
      <w:hyperlink r:id="rId23" w:history="1">
        <w:r w:rsidR="00167024" w:rsidRPr="001A38D3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Battery Load </w:t>
        </w:r>
        <w:r w:rsidR="004213B6" w:rsidRPr="004213B6">
          <w:rPr>
            <w:rStyle w:val="Hyperlink"/>
            <w:rFonts w:ascii="Times New Roman" w:hAnsi="Times New Roman" w:cs="Times New Roman"/>
            <w:b/>
            <w:bCs/>
            <w:sz w:val="24"/>
          </w:rPr>
          <w:t xml:space="preserve">Animation </w:t>
        </w:r>
        <w:r w:rsidR="00167024" w:rsidRPr="001A38D3">
          <w:rPr>
            <w:rStyle w:val="Hyperlink"/>
            <w:rFonts w:ascii="Times New Roman" w:hAnsi="Times New Roman" w:cs="Times New Roman"/>
            <w:b/>
            <w:bCs/>
            <w:sz w:val="24"/>
          </w:rPr>
          <w:t>18</w:t>
        </w:r>
      </w:hyperlink>
    </w:p>
    <w:p w14:paraId="11188CEC" w14:textId="77777777" w:rsidR="00167024" w:rsidRPr="00C436C5" w:rsidRDefault="00167024" w:rsidP="00167024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BA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B9" w14:textId="4CC9BD53" w:rsidR="000957CE" w:rsidRPr="002364CD" w:rsidRDefault="00B26D42" w:rsidP="00CA12D2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52. What is the ambient temperature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at which</w:t>
            </w:r>
            <w:r w:rsidR="00CE55AF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C436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is being tested?</w:t>
            </w:r>
          </w:p>
        </w:tc>
      </w:tr>
    </w:tbl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40"/>
        <w:gridCol w:w="1706"/>
      </w:tblGrid>
      <w:tr w:rsidR="00CA12D2" w:rsidRPr="004867CB" w14:paraId="38A9E1D5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DB55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185460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A5E1024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59DFAC3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–18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A12D2" w:rsidRPr="004867CB" w14:paraId="7EEA0ABA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7DCC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4896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66BD7A5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523CBB4B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 w:rsidRPr="00A13A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30°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A12D2" w:rsidRPr="004867CB" w14:paraId="5E8D297B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83A5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18750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F89375E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7E1DF6AC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50°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CA12D2" w:rsidRPr="004867CB" w14:paraId="34D43A34" w14:textId="77777777" w:rsidTr="00FE4F0F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3D68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</w:rPr>
                <w:id w:val="176232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</w:rPr>
                  <w:t>☐</w:t>
                </w:r>
              </w:sdtContent>
            </w:sdt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7A9A3F0" w14:textId="77777777" w:rsidR="00CA12D2" w:rsidRPr="002364CD" w:rsidRDefault="00CA12D2" w:rsidP="00FE4F0F">
            <w:pPr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202E9E8" w14:textId="77777777" w:rsidR="00CA12D2" w:rsidRPr="002364CD" w:rsidRDefault="00CA12D2" w:rsidP="00FE4F0F">
            <w:pPr>
              <w:pStyle w:val="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 (7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14:paraId="6975F0BB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</w:p>
    <w:p w14:paraId="6F3C772B" w14:textId="77777777" w:rsidR="00CA12D2" w:rsidRDefault="00CA12D2">
      <w: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CE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BC" w14:textId="70D67B13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53. What is the load applied to this battery for 15 seconds?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994"/>
            </w:tblGrid>
            <w:tr w:rsidR="000957CE" w:rsidRPr="004867CB" w14:paraId="6975F0C0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BD" w14:textId="5665A206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2006797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BE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BF" w14:textId="3669AA3D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100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F0C4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C1" w14:textId="544AE63A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638638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C2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C3" w14:textId="0EB4B5AA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280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  <w:tr w:rsidR="000957CE" w:rsidRPr="004867CB" w14:paraId="6975F0C8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C5" w14:textId="01A43AA3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030459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C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C7" w14:textId="7270EA39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300 A</w:t>
                  </w:r>
                </w:p>
              </w:tc>
            </w:tr>
            <w:tr w:rsidR="000957CE" w:rsidRPr="004867CB" w14:paraId="6975F0CC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C9" w14:textId="17582ED5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350870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C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CB" w14:textId="45A9E385" w:rsidR="000957CE" w:rsidRPr="002364CD" w:rsidRDefault="00B26D42" w:rsidP="00D537EB">
                  <w:pPr>
                    <w:pStyle w:val="p"/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560 </w:t>
                  </w:r>
                  <w:r w:rsidR="007328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</w:t>
                  </w:r>
                </w:p>
              </w:tc>
            </w:tr>
          </w:tbl>
          <w:p w14:paraId="6975F0CD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F0CF" w14:textId="77777777" w:rsidR="000957CE" w:rsidRPr="002364CD" w:rsidRDefault="000957CE" w:rsidP="002364CD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957CE" w:rsidRPr="004867CB" w14:paraId="6975F0DD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F0D3" w14:textId="218A37F7" w:rsidR="000957CE" w:rsidRPr="002364CD" w:rsidRDefault="00B26D42" w:rsidP="00D537EB">
            <w:pPr>
              <w:pStyle w:val="p"/>
              <w:rPr>
                <w:rFonts w:ascii="Times New Roman" w:hAnsi="Times New Roman" w:cs="Times New Roman"/>
                <w:sz w:val="24"/>
              </w:rPr>
            </w:pP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54. Does </w:t>
            </w:r>
            <w:r w:rsidR="00CE55AF">
              <w:rPr>
                <w:rFonts w:ascii="Times New Roman" w:eastAsia="Times New Roman" w:hAnsi="Times New Roman" w:cs="Times New Roman"/>
                <w:color w:val="000000"/>
                <w:sz w:val="24"/>
              </w:rPr>
              <w:t>this</w:t>
            </w:r>
            <w:r w:rsidR="00CE55AF"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2364CD">
              <w:rPr>
                <w:rFonts w:ascii="Times New Roman" w:eastAsia="Times New Roman" w:hAnsi="Times New Roman" w:cs="Times New Roman"/>
                <w:color w:val="000000"/>
                <w:sz w:val="24"/>
              </w:rPr>
              <w:t>battery pass the load test?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40"/>
              <w:gridCol w:w="774"/>
            </w:tblGrid>
            <w:tr w:rsidR="000957CE" w:rsidRPr="004867CB" w14:paraId="6975F0D7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D4" w14:textId="1C7340EE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-1898496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D5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D6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Yes</w:t>
                  </w:r>
                </w:p>
              </w:tc>
            </w:tr>
            <w:tr w:rsidR="000957CE" w:rsidRPr="004867CB" w14:paraId="6975F0DB" w14:textId="7777777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5F0D8" w14:textId="187177A8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 </w:t>
                  </w:r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4"/>
                      </w:rPr>
                      <w:id w:val="1181092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B6710">
                        <w:rPr>
                          <w:rFonts w:ascii="MS Gothic" w:eastAsia="MS Gothic" w:hAnsi="MS Gothic" w:cs="Times New Roman" w:hint="eastAsia"/>
                          <w:color w:val="000000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14:paraId="6975F0D9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14:paraId="6975F0DA" w14:textId="77777777" w:rsidR="000957CE" w:rsidRPr="002364CD" w:rsidRDefault="00B26D42" w:rsidP="00D537E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236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No</w:t>
                  </w:r>
                </w:p>
              </w:tc>
            </w:tr>
          </w:tbl>
          <w:p w14:paraId="6975F0DC" w14:textId="77777777" w:rsidR="000957CE" w:rsidRPr="002364CD" w:rsidRDefault="000957CE" w:rsidP="00D537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5F182" w14:textId="77777777" w:rsidR="000957CE" w:rsidRPr="002364CD" w:rsidRDefault="000957CE" w:rsidP="00D537EB">
      <w:pPr>
        <w:spacing w:after="75"/>
        <w:rPr>
          <w:rFonts w:ascii="Times New Roman" w:hAnsi="Times New Roman" w:cs="Times New Roman"/>
          <w:sz w:val="24"/>
        </w:rPr>
      </w:pPr>
      <w:bookmarkStart w:id="1" w:name="_GoBack"/>
      <w:bookmarkEnd w:id="1"/>
    </w:p>
    <w:sectPr w:rsidR="000957CE" w:rsidRPr="002364CD" w:rsidSect="002364C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0D4BC" w14:textId="77777777" w:rsidR="009F1B5A" w:rsidRDefault="009F1B5A">
      <w:r>
        <w:separator/>
      </w:r>
    </w:p>
  </w:endnote>
  <w:endnote w:type="continuationSeparator" w:id="0">
    <w:p w14:paraId="1403DF13" w14:textId="77777777" w:rsidR="009F1B5A" w:rsidRDefault="009F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F51F8" w14:textId="77777777" w:rsidR="00A13A61" w:rsidRDefault="00A13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5F195" w14:textId="0D1EE207" w:rsidR="00A13A61" w:rsidRPr="002364CD" w:rsidRDefault="00A13A61">
    <w:pPr>
      <w:rPr>
        <w:rFonts w:ascii="Times New Roman" w:hAnsi="Times New Roman" w:cs="Times New Roman"/>
        <w:sz w:val="18"/>
        <w:szCs w:val="18"/>
      </w:rPr>
    </w:pPr>
    <w:r w:rsidRPr="002364CD">
      <w:rPr>
        <w:rFonts w:ascii="Times New Roman" w:hAnsi="Times New Roman" w:cs="Times New Roman"/>
        <w:sz w:val="18"/>
        <w:szCs w:val="18"/>
      </w:rPr>
      <w:t>© 2020 Jones &amp; Bartlett Learning, an Ascend Learning Company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8FF0" w14:textId="77777777" w:rsidR="00A13A61" w:rsidRDefault="00A13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FBE4E" w14:textId="77777777" w:rsidR="009F1B5A" w:rsidRDefault="009F1B5A">
      <w:r>
        <w:separator/>
      </w:r>
    </w:p>
  </w:footnote>
  <w:footnote w:type="continuationSeparator" w:id="0">
    <w:p w14:paraId="19A8F17F" w14:textId="77777777" w:rsidR="009F1B5A" w:rsidRDefault="009F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E8495" w14:textId="77777777" w:rsidR="00A13A61" w:rsidRDefault="00A13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5F191" w14:textId="5F90B604" w:rsidR="00A13A61" w:rsidRDefault="00A13A61" w:rsidP="002364CD">
    <w:pPr>
      <w:jc w:val="right"/>
    </w:pPr>
    <w:r w:rsidRPr="00C436C5">
      <w:rPr>
        <w:rFonts w:ascii="Times New Roman" w:hAnsi="Times New Roman" w:cs="Times New Roman"/>
        <w:sz w:val="20"/>
        <w:szCs w:val="20"/>
      </w:rPr>
      <w:t>CDX Distance Learning Exercise #</w:t>
    </w:r>
    <w:r>
      <w:rPr>
        <w:rFonts w:ascii="Times New Roman" w:hAnsi="Times New Roman" w:cs="Times New Roman"/>
        <w:sz w:val="20"/>
        <w:szCs w:val="20"/>
      </w:rPr>
      <w:t xml:space="preserve">10: </w:t>
    </w:r>
    <w:r w:rsidRPr="00D25053">
      <w:rPr>
        <w:rFonts w:ascii="Times New Roman" w:hAnsi="Times New Roman" w:cs="Times New Roman"/>
        <w:sz w:val="20"/>
        <w:szCs w:val="20"/>
      </w:rPr>
      <w:t>Battery Load Test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86204" w14:textId="77777777" w:rsidR="00A13A61" w:rsidRDefault="00A13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CE"/>
    <w:rsid w:val="000505AD"/>
    <w:rsid w:val="00061016"/>
    <w:rsid w:val="00063501"/>
    <w:rsid w:val="00067659"/>
    <w:rsid w:val="00087A0C"/>
    <w:rsid w:val="000957CE"/>
    <w:rsid w:val="000D0680"/>
    <w:rsid w:val="0011439A"/>
    <w:rsid w:val="0012253A"/>
    <w:rsid w:val="00125169"/>
    <w:rsid w:val="001528DF"/>
    <w:rsid w:val="00167024"/>
    <w:rsid w:val="001A38D3"/>
    <w:rsid w:val="001E16D2"/>
    <w:rsid w:val="001F4D63"/>
    <w:rsid w:val="002364CD"/>
    <w:rsid w:val="00275A26"/>
    <w:rsid w:val="0028165D"/>
    <w:rsid w:val="00295932"/>
    <w:rsid w:val="002B1D2D"/>
    <w:rsid w:val="002B592A"/>
    <w:rsid w:val="00307675"/>
    <w:rsid w:val="00411171"/>
    <w:rsid w:val="004213B6"/>
    <w:rsid w:val="00434C86"/>
    <w:rsid w:val="0044529F"/>
    <w:rsid w:val="004867CB"/>
    <w:rsid w:val="004A4121"/>
    <w:rsid w:val="0058095D"/>
    <w:rsid w:val="005A33C0"/>
    <w:rsid w:val="005B625A"/>
    <w:rsid w:val="005B6710"/>
    <w:rsid w:val="00685647"/>
    <w:rsid w:val="006B2ECB"/>
    <w:rsid w:val="006F1A44"/>
    <w:rsid w:val="007328B8"/>
    <w:rsid w:val="007C0EEE"/>
    <w:rsid w:val="007C1E79"/>
    <w:rsid w:val="007E49E2"/>
    <w:rsid w:val="008203BB"/>
    <w:rsid w:val="00826BF3"/>
    <w:rsid w:val="008601D5"/>
    <w:rsid w:val="008670DB"/>
    <w:rsid w:val="00872EBC"/>
    <w:rsid w:val="008A038D"/>
    <w:rsid w:val="008C3F91"/>
    <w:rsid w:val="008E4EFC"/>
    <w:rsid w:val="009122E2"/>
    <w:rsid w:val="00964CA5"/>
    <w:rsid w:val="009D31CE"/>
    <w:rsid w:val="009F1B5A"/>
    <w:rsid w:val="00A13A61"/>
    <w:rsid w:val="00A420D2"/>
    <w:rsid w:val="00A5353D"/>
    <w:rsid w:val="00A85724"/>
    <w:rsid w:val="00B26D42"/>
    <w:rsid w:val="00B42228"/>
    <w:rsid w:val="00B708B2"/>
    <w:rsid w:val="00B72BB2"/>
    <w:rsid w:val="00C25016"/>
    <w:rsid w:val="00C42C72"/>
    <w:rsid w:val="00C8268C"/>
    <w:rsid w:val="00CA12D2"/>
    <w:rsid w:val="00CE4CD5"/>
    <w:rsid w:val="00CE55AF"/>
    <w:rsid w:val="00D17993"/>
    <w:rsid w:val="00D213D1"/>
    <w:rsid w:val="00D25053"/>
    <w:rsid w:val="00D25DEB"/>
    <w:rsid w:val="00D4377F"/>
    <w:rsid w:val="00D537EB"/>
    <w:rsid w:val="00D84185"/>
    <w:rsid w:val="00D97CA5"/>
    <w:rsid w:val="00DA235A"/>
    <w:rsid w:val="00DE187E"/>
    <w:rsid w:val="00DE5210"/>
    <w:rsid w:val="00E47C5D"/>
    <w:rsid w:val="00E9232C"/>
    <w:rsid w:val="00E97DB3"/>
    <w:rsid w:val="00EC04A0"/>
    <w:rsid w:val="00ED2894"/>
    <w:rsid w:val="00EE56B9"/>
    <w:rsid w:val="00EF2920"/>
    <w:rsid w:val="00F1309D"/>
    <w:rsid w:val="00F30C3D"/>
    <w:rsid w:val="00F65CFF"/>
    <w:rsid w:val="00F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5ECCB"/>
  <w15:docId w15:val="{A5E0AA52-C124-465C-AAD7-ABCBB214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77F"/>
    <w:rPr>
      <w:rFonts w:ascii="Arial" w:eastAsia="Arial" w:hAnsi="Arial" w:cs="Arial"/>
      <w:sz w:val="16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D43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77F"/>
    <w:rPr>
      <w:rFonts w:ascii="Arial" w:eastAsia="Arial" w:hAnsi="Arial" w:cs="Arial"/>
      <w:sz w:val="16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A5"/>
    <w:rPr>
      <w:rFonts w:ascii="Segoe UI" w:eastAsia="Arial" w:hAnsi="Segoe UI" w:cs="Segoe UI"/>
      <w:sz w:val="18"/>
      <w:szCs w:val="18"/>
      <w:bdr w:val="nil"/>
    </w:rPr>
  </w:style>
  <w:style w:type="character" w:styleId="PlaceholderText">
    <w:name w:val="Placeholder Text"/>
    <w:basedOn w:val="DefaultParagraphFont"/>
    <w:uiPriority w:val="99"/>
    <w:semiHidden/>
    <w:rsid w:val="00D97CA5"/>
    <w:rPr>
      <w:color w:val="808080"/>
    </w:rPr>
  </w:style>
  <w:style w:type="character" w:customStyle="1" w:styleId="Style3">
    <w:name w:val="Style3"/>
    <w:basedOn w:val="DefaultParagraphFont"/>
    <w:uiPriority w:val="1"/>
    <w:rsid w:val="00D97CA5"/>
    <w:rPr>
      <w:rFonts w:ascii="Times New Roman" w:hAnsi="Times New Roman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5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5AD"/>
    <w:rPr>
      <w:rFonts w:ascii="Arial" w:eastAsia="Arial" w:hAnsi="Arial" w:cs="Arial"/>
      <w:bdr w:val="nil"/>
      <w:lang w:val="en-US" w:eastAsia="en-US"/>
    </w:rPr>
  </w:style>
  <w:style w:type="paragraph" w:styleId="Revision">
    <w:name w:val="Revision"/>
    <w:hidden/>
    <w:uiPriority w:val="99"/>
    <w:semiHidden/>
    <w:rsid w:val="00D17993"/>
    <w:rPr>
      <w:rFonts w:ascii="Arial" w:eastAsia="Arial" w:hAnsi="Arial" w:cs="Arial"/>
      <w:sz w:val="16"/>
      <w:szCs w:val="24"/>
      <w:bdr w:val="nil"/>
    </w:rPr>
  </w:style>
  <w:style w:type="character" w:styleId="Hyperlink">
    <w:name w:val="Hyperlink"/>
    <w:basedOn w:val="DefaultParagraphFont"/>
    <w:uiPriority w:val="99"/>
    <w:unhideWhenUsed/>
    <w:rsid w:val="00ED2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89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C86"/>
    <w:rPr>
      <w:rFonts w:ascii="Arial" w:eastAsia="Arial" w:hAnsi="Arial" w:cs="Arial"/>
      <w:b/>
      <w:bCs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blearning.com/navigate/filelookup.ashx?fileid=6ddc4c40-0001-423c-812e-70077aef824e" TargetMode="External"/><Relationship Id="rId13" Type="http://schemas.openxmlformats.org/officeDocument/2006/relationships/hyperlink" Target="http://www.jblearning.com/navigate/filelookup.ashx?fileid=96a2c2dd-13cf-4de6-b70f-4feeaf12b62d" TargetMode="External"/><Relationship Id="rId18" Type="http://schemas.openxmlformats.org/officeDocument/2006/relationships/hyperlink" Target="http://www.jblearning.com/navigate/filelookup.ashx?fileid=a733d3d5-ab67-479a-9f4d-4444969c8b38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d2jw81rkebrcvk.cloudfront.net/assetscdx2/202003%20-%20COVID/Assessments/MS/ANIM/EE/EE_BattLoadTstAss16_C1/EE_BattLoadTstAss16_C1/EE_BattLoadTstAss16_C1.html" TargetMode="External"/><Relationship Id="rId7" Type="http://schemas.openxmlformats.org/officeDocument/2006/relationships/hyperlink" Target="http://www.jblearning.com/navigate/filelookup.ashx?fileid=8f18cdf0-a31a-4208-aec4-6bace03ad2a5" TargetMode="External"/><Relationship Id="rId12" Type="http://schemas.openxmlformats.org/officeDocument/2006/relationships/hyperlink" Target="http://www.jblearning.com/navigate/filelookup.ashx?fileid=c60a86d4-1944-40da-a1b2-cb5c5be8f859" TargetMode="External"/><Relationship Id="rId17" Type="http://schemas.openxmlformats.org/officeDocument/2006/relationships/hyperlink" Target="http://www.jblearning.com/navigate/filelookup.ashx?fileid=799fec81-8697-4eb6-a447-1c1817694da2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jblearning.com/navigate/filelookup.ashx?fileid=27124992-a824-497e-b319-75d586a0a2b9" TargetMode="External"/><Relationship Id="rId20" Type="http://schemas.openxmlformats.org/officeDocument/2006/relationships/hyperlink" Target="http://www.jblearning.com/navigate/filelookup.ashx?fileid=3b091d4a-07b2-4f3d-9311-c2dd0fa565d6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jblearning.com/navigate/filelookup.ashx?fileid=1a71d17a-71b9-44c8-93e5-80c16dfc5e4e" TargetMode="External"/><Relationship Id="rId11" Type="http://schemas.openxmlformats.org/officeDocument/2006/relationships/hyperlink" Target="http://www.jblearning.com/navigate/filelookup.ashx?fileid=cb9afe08-5cb7-4f90-84ce-390425772071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jblearning.com/navigate/filelookup.ashx?fileid=0369e9f8-f9a3-4521-8180-7c3a603cbb49" TargetMode="External"/><Relationship Id="rId23" Type="http://schemas.openxmlformats.org/officeDocument/2006/relationships/hyperlink" Target="http://d2jw81rkebrcvk.cloudfront.net/assetscdx2/202003%20-%20COVID/Assessments/MS/ANIM/EE/EE_BattLoadTstAss18_C1/EE_BattLoadTstAss18_C1/EE_BattLoadTstAss18_C1.html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jblearning.com/navigate/filelookup.ashx?fileid=3a7264ce-6166-4edf-bd7e-8a295a664112" TargetMode="External"/><Relationship Id="rId19" Type="http://schemas.openxmlformats.org/officeDocument/2006/relationships/hyperlink" Target="http://www.jblearning.com/navigate/filelookup.ashx?fileid=7fb992ad-3e1b-4d66-92ed-31396efe1f0a" TargetMode="External"/><Relationship Id="rId31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http://www.jblearning.com/navigate/filelookup.ashx?fileid=d67958ec-ab8c-493d-8b66-7c4365f1c326" TargetMode="External"/><Relationship Id="rId14" Type="http://schemas.openxmlformats.org/officeDocument/2006/relationships/hyperlink" Target="http://www.jblearning.com/navigate/filelookup.ashx?fileid=b8e613fc-f3b2-4a5a-ad41-20643304c79a" TargetMode="External"/><Relationship Id="rId22" Type="http://schemas.openxmlformats.org/officeDocument/2006/relationships/hyperlink" Target="http://www.jblearning.com/navigate/filelookup.ashx?fileid=f6b78a6f-0b01-4066-9eac-e6784b091ad3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5CA055AAA8498ABC069D3A2783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66F5-DC4F-447C-87CC-D4EFE00C8734}"/>
      </w:docPartPr>
      <w:docPartBody>
        <w:p w:rsidR="00DB675B" w:rsidRDefault="00EF1BB2" w:rsidP="00EF1BB2">
          <w:pPr>
            <w:pStyle w:val="EC5CA055AAA8498ABC069D3A27830E09"/>
          </w:pPr>
          <w:r w:rsidRPr="00747D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B2"/>
    <w:rsid w:val="00193BE0"/>
    <w:rsid w:val="00516F06"/>
    <w:rsid w:val="009A7C1F"/>
    <w:rsid w:val="00DB675B"/>
    <w:rsid w:val="00E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BB2"/>
    <w:rPr>
      <w:color w:val="808080"/>
    </w:rPr>
  </w:style>
  <w:style w:type="paragraph" w:customStyle="1" w:styleId="C56F8DC2D2AE409F8EF3780A4CB6F2F1">
    <w:name w:val="C56F8DC2D2AE409F8EF3780A4CB6F2F1"/>
    <w:rsid w:val="00EF1BB2"/>
  </w:style>
  <w:style w:type="paragraph" w:customStyle="1" w:styleId="EC5CA055AAA8498ABC069D3A27830E09">
    <w:name w:val="EC5CA055AAA8498ABC069D3A27830E09"/>
    <w:rsid w:val="00EF1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#3 - Battery Load Testing</vt:lpstr>
    </vt:vector>
  </TitlesOfParts>
  <Company>Cognero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#3 - Battery Load Testing</dc:title>
  <cp:lastModifiedBy>Amanda Brandt</cp:lastModifiedBy>
  <cp:revision>81</cp:revision>
  <dcterms:created xsi:type="dcterms:W3CDTF">2020-03-29T22:47:00Z</dcterms:created>
  <dcterms:modified xsi:type="dcterms:W3CDTF">2020-03-30T17:28:00Z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Joseph Wagner</vt:lpwstr>
  </property>
</Properties>
</file>