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4BF039" w14:textId="77777777" w:rsidR="00563D72" w:rsidRPr="009907A8" w:rsidRDefault="00563D72" w:rsidP="00563D72">
      <w:pPr>
        <w:jc w:val="center"/>
        <w:rPr>
          <w:rFonts w:ascii="Times New Roman" w:hAnsi="Times New Roman" w:cs="Times New Roman"/>
          <w:b/>
          <w:bCs/>
          <w:sz w:val="32"/>
          <w:szCs w:val="32"/>
        </w:rPr>
      </w:pPr>
      <w:r w:rsidRPr="009907A8">
        <w:rPr>
          <w:rFonts w:ascii="Times New Roman" w:hAnsi="Times New Roman" w:cs="Times New Roman"/>
          <w:b/>
          <w:bCs/>
          <w:sz w:val="32"/>
          <w:szCs w:val="32"/>
        </w:rPr>
        <w:t>CDX Distance Learning</w:t>
      </w:r>
    </w:p>
    <w:p w14:paraId="134B62F2" w14:textId="7DDCF342" w:rsidR="00563D72" w:rsidRDefault="00563D72" w:rsidP="00563D72">
      <w:pPr>
        <w:jc w:val="center"/>
        <w:rPr>
          <w:rFonts w:ascii="Times New Roman" w:hAnsi="Times New Roman" w:cs="Times New Roman"/>
          <w:b/>
          <w:bCs/>
          <w:sz w:val="32"/>
          <w:szCs w:val="32"/>
        </w:rPr>
      </w:pPr>
      <w:r w:rsidRPr="009907A8">
        <w:rPr>
          <w:rFonts w:ascii="Times New Roman" w:hAnsi="Times New Roman" w:cs="Times New Roman"/>
          <w:b/>
          <w:bCs/>
          <w:sz w:val="32"/>
          <w:szCs w:val="32"/>
        </w:rPr>
        <w:t>Exercise #</w:t>
      </w:r>
      <w:r>
        <w:rPr>
          <w:rFonts w:ascii="Times New Roman" w:hAnsi="Times New Roman" w:cs="Times New Roman"/>
          <w:b/>
          <w:bCs/>
          <w:sz w:val="32"/>
          <w:szCs w:val="32"/>
        </w:rPr>
        <w:t>13</w:t>
      </w:r>
    </w:p>
    <w:p w14:paraId="206D27A9" w14:textId="77777777" w:rsidR="00B90AD4" w:rsidRPr="00563D72" w:rsidRDefault="00B90AD4" w:rsidP="00563D72">
      <w:pPr>
        <w:jc w:val="center"/>
        <w:rPr>
          <w:rFonts w:ascii="Times New Roman" w:hAnsi="Times New Roman" w:cs="Times New Roman"/>
          <w:b/>
          <w:bCs/>
          <w:sz w:val="32"/>
          <w:szCs w:val="32"/>
        </w:rPr>
      </w:pPr>
    </w:p>
    <w:p w14:paraId="4E1FA626" w14:textId="20C909D6" w:rsidR="00563D72" w:rsidRPr="00563D72" w:rsidRDefault="00563D72" w:rsidP="00563D72">
      <w:pPr>
        <w:pBdr>
          <w:bottom w:val="single" w:sz="4" w:space="1" w:color="auto"/>
        </w:pBdr>
        <w:rPr>
          <w:rFonts w:ascii="Times New Roman" w:hAnsi="Times New Roman" w:cs="Times New Roman"/>
          <w:b/>
          <w:bCs/>
          <w:sz w:val="32"/>
          <w:szCs w:val="32"/>
        </w:rPr>
      </w:pPr>
      <w:r w:rsidRPr="009F0021">
        <w:rPr>
          <w:rFonts w:ascii="Times New Roman" w:hAnsi="Times New Roman" w:cs="Times New Roman"/>
          <w:b/>
          <w:bCs/>
          <w:sz w:val="32"/>
          <w:szCs w:val="32"/>
        </w:rPr>
        <w:t>DMM Experiments, Part I</w:t>
      </w:r>
      <w:r>
        <w:rPr>
          <w:rFonts w:ascii="Times New Roman" w:hAnsi="Times New Roman" w:cs="Times New Roman"/>
          <w:b/>
          <w:bCs/>
          <w:sz w:val="32"/>
          <w:szCs w:val="32"/>
        </w:rPr>
        <w:t>I</w:t>
      </w:r>
    </w:p>
    <w:p w14:paraId="2F35CE2E" w14:textId="77777777" w:rsidR="00563D72" w:rsidRPr="009907A8" w:rsidRDefault="00563D72" w:rsidP="00563D72">
      <w:pPr>
        <w:rPr>
          <w:rFonts w:ascii="Times New Roman" w:hAnsi="Times New Roman" w:cs="Times New Roman"/>
          <w:b/>
          <w:bCs/>
          <w:sz w:val="32"/>
          <w:szCs w:val="32"/>
        </w:rPr>
      </w:pPr>
    </w:p>
    <w:p w14:paraId="3E339467" w14:textId="58E1888A" w:rsidR="00563D72" w:rsidRPr="005958F1" w:rsidRDefault="00B90AD4" w:rsidP="00563D72">
      <w:pPr>
        <w:jc w:val="right"/>
        <w:rPr>
          <w:rFonts w:ascii="Times New Roman" w:hAnsi="Times New Roman" w:cs="Times New Roman"/>
          <w:sz w:val="24"/>
        </w:rPr>
      </w:pPr>
      <w:r>
        <w:rPr>
          <w:rFonts w:ascii="Times New Roman" w:hAnsi="Times New Roman" w:cs="Times New Roman"/>
          <w:b/>
          <w:bCs/>
          <w:sz w:val="24"/>
        </w:rPr>
        <w:t xml:space="preserve">Student </w:t>
      </w:r>
      <w:r w:rsidR="00563D72" w:rsidRPr="005958F1">
        <w:rPr>
          <w:rFonts w:ascii="Times New Roman" w:hAnsi="Times New Roman" w:cs="Times New Roman"/>
          <w:b/>
          <w:bCs/>
          <w:sz w:val="24"/>
        </w:rPr>
        <w:t>Name:</w:t>
      </w:r>
      <w:r w:rsidR="00563D72" w:rsidRPr="005958F1">
        <w:rPr>
          <w:rFonts w:ascii="Times New Roman" w:hAnsi="Times New Roman" w:cs="Times New Roman"/>
          <w:sz w:val="24"/>
        </w:rPr>
        <w:t xml:space="preserve"> </w:t>
      </w:r>
      <w:sdt>
        <w:sdtPr>
          <w:rPr>
            <w:rStyle w:val="Style3"/>
            <w:rFonts w:cs="Times New Roman"/>
          </w:rPr>
          <w:id w:val="-777411365"/>
          <w:placeholder>
            <w:docPart w:val="511269B078ED4E1881D54D6BD19E5E71"/>
          </w:placeholder>
          <w:showingPlcHdr/>
        </w:sdtPr>
        <w:sdtEndPr>
          <w:rPr>
            <w:rStyle w:val="DefaultParagraphFont"/>
            <w:rFonts w:ascii="Arial" w:hAnsi="Arial"/>
            <w:sz w:val="16"/>
            <w:u w:val="none"/>
          </w:rPr>
        </w:sdtEndPr>
        <w:sdtContent>
          <w:r w:rsidR="00563D72" w:rsidRPr="00F64364">
            <w:rPr>
              <w:rStyle w:val="PlaceholderText"/>
              <w:rFonts w:ascii="Times New Roman" w:hAnsi="Times New Roman" w:cs="Times New Roman"/>
              <w:sz w:val="24"/>
            </w:rPr>
            <w:t>Click or tap here to enter text.</w:t>
          </w:r>
        </w:sdtContent>
      </w:sdt>
    </w:p>
    <w:p w14:paraId="5BD0F727" w14:textId="77777777" w:rsidR="00563D72" w:rsidRPr="00F64364" w:rsidRDefault="00563D72" w:rsidP="00563D72">
      <w:pPr>
        <w:rPr>
          <w:rFonts w:ascii="Times New Roman" w:eastAsia="Times New Roman" w:hAnsi="Times New Roman" w:cs="Times New Roman"/>
          <w:color w:val="000000"/>
          <w:sz w:val="24"/>
        </w:rPr>
      </w:pPr>
    </w:p>
    <w:p w14:paraId="349A9DDF" w14:textId="3D55A8CB" w:rsidR="0090697B" w:rsidRPr="00247C20" w:rsidRDefault="00563D72">
      <w:pPr>
        <w:pStyle w:val="p"/>
        <w:rPr>
          <w:rFonts w:ascii="Times New Roman" w:hAnsi="Times New Roman" w:cs="Times New Roman"/>
          <w:sz w:val="24"/>
        </w:rPr>
      </w:pPr>
      <w:r>
        <w:rPr>
          <w:rFonts w:ascii="Times New Roman" w:eastAsia="Times New Roman" w:hAnsi="Times New Roman" w:cs="Times New Roman"/>
          <w:color w:val="000000"/>
          <w:sz w:val="24"/>
        </w:rPr>
        <w:t xml:space="preserve">Click or tap the check box next to </w:t>
      </w:r>
      <w:r w:rsidR="00692C6B" w:rsidRPr="00FD17CF">
        <w:rPr>
          <w:rFonts w:ascii="Times New Roman" w:eastAsia="Times New Roman" w:hAnsi="Times New Roman" w:cs="Times New Roman"/>
          <w:sz w:val="24"/>
        </w:rPr>
        <w:t>the answer choice that best completes the statement or answers the question.</w:t>
      </w:r>
      <w:r w:rsidR="00692C6B">
        <w:rPr>
          <w:rFonts w:ascii="Times New Roman" w:eastAsia="Times New Roman" w:hAnsi="Times New Roman" w:cs="Times New Roman"/>
          <w:sz w:val="24"/>
        </w:rPr>
        <w:t xml:space="preserve"> </w:t>
      </w:r>
      <w:r w:rsidR="0090697B" w:rsidRPr="00247C20">
        <w:rPr>
          <w:rFonts w:ascii="Times New Roman" w:eastAsia="Calibri" w:hAnsi="Times New Roman" w:cs="Times New Roman"/>
          <w:sz w:val="24"/>
        </w:rPr>
        <w:t>Viewing the animation</w:t>
      </w:r>
      <w:r w:rsidR="00EA7244">
        <w:rPr>
          <w:rFonts w:ascii="Times New Roman" w:eastAsia="Calibri" w:hAnsi="Times New Roman" w:cs="Times New Roman"/>
          <w:sz w:val="24"/>
        </w:rPr>
        <w:t>s</w:t>
      </w:r>
      <w:r w:rsidR="0090697B" w:rsidRPr="00247C20">
        <w:rPr>
          <w:rFonts w:ascii="Times New Roman" w:eastAsia="Calibri" w:hAnsi="Times New Roman" w:cs="Times New Roman"/>
          <w:sz w:val="24"/>
        </w:rPr>
        <w:t xml:space="preserve"> will be required to answer the following question(s) correctly. Read the question and use the link provided to open the animation. Follow the directions in the questions and select the correct answer. </w:t>
      </w:r>
      <w:r>
        <w:rPr>
          <w:rFonts w:ascii="Times New Roman" w:eastAsia="Calibri" w:hAnsi="Times New Roman" w:cs="Times New Roman"/>
          <w:sz w:val="24"/>
        </w:rPr>
        <w:t>W</w:t>
      </w:r>
      <w:r w:rsidRPr="006709AE">
        <w:rPr>
          <w:rFonts w:ascii="Times New Roman" w:eastAsia="Calibri" w:hAnsi="Times New Roman" w:cs="Times New Roman"/>
          <w:sz w:val="24"/>
        </w:rPr>
        <w:t>hen complete</w:t>
      </w:r>
      <w:r>
        <w:rPr>
          <w:rFonts w:ascii="Times New Roman" w:eastAsia="Calibri" w:hAnsi="Times New Roman" w:cs="Times New Roman"/>
          <w:sz w:val="24"/>
        </w:rPr>
        <w:t>, c</w:t>
      </w:r>
      <w:r w:rsidR="0090697B" w:rsidRPr="00247C20">
        <w:rPr>
          <w:rFonts w:ascii="Times New Roman" w:eastAsia="Calibri" w:hAnsi="Times New Roman" w:cs="Times New Roman"/>
          <w:sz w:val="24"/>
        </w:rPr>
        <w:t>lose the animation window and move on to the next question(s).</w:t>
      </w:r>
    </w:p>
    <w:p w14:paraId="2AA73AF8" w14:textId="77777777" w:rsidR="0090697B" w:rsidRPr="00247C20" w:rsidRDefault="0090697B">
      <w:pPr>
        <w:pStyle w:val="p"/>
        <w:rPr>
          <w:rFonts w:ascii="Times New Roman" w:hAnsi="Times New Roman" w:cs="Times New Roman"/>
          <w:sz w:val="24"/>
        </w:rPr>
      </w:pPr>
      <w:r w:rsidRPr="00247C20">
        <w:rPr>
          <w:rFonts w:ascii="Times New Roman" w:eastAsia="Calibri" w:hAnsi="Times New Roman" w:cs="Times New Roman"/>
          <w:sz w:val="24"/>
        </w:rPr>
        <w:t> </w:t>
      </w:r>
    </w:p>
    <w:p w14:paraId="6C8E1674" w14:textId="4A114F74" w:rsidR="0090697B" w:rsidRPr="00247C20" w:rsidRDefault="00871E15">
      <w:pPr>
        <w:pStyle w:val="p"/>
        <w:rPr>
          <w:rFonts w:ascii="Times New Roman" w:hAnsi="Times New Roman" w:cs="Times New Roman"/>
          <w:b/>
          <w:bCs/>
          <w:sz w:val="24"/>
        </w:rPr>
      </w:pPr>
      <w:hyperlink r:id="rId7" w:history="1">
        <w:r w:rsidR="00BF13E8" w:rsidRPr="00247C20">
          <w:rPr>
            <w:rStyle w:val="Hyperlink"/>
            <w:rFonts w:ascii="Times New Roman" w:eastAsia="Times New Roman" w:hAnsi="Times New Roman" w:cs="Times New Roman"/>
            <w:b/>
            <w:bCs/>
            <w:sz w:val="24"/>
          </w:rPr>
          <w:t>Multimeter Animation 8</w:t>
        </w:r>
      </w:hyperlink>
    </w:p>
    <w:p w14:paraId="0BC65F95" w14:textId="5F3FEEC5" w:rsidR="004B097A" w:rsidRPr="00247C20" w:rsidRDefault="004B097A" w:rsidP="00247C20">
      <w:pPr>
        <w:pStyle w:val="p"/>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5FA8" w14:textId="77777777">
        <w:tc>
          <w:tcPr>
            <w:tcW w:w="5000" w:type="pct"/>
            <w:tcMar>
              <w:top w:w="0" w:type="dxa"/>
              <w:left w:w="0" w:type="dxa"/>
              <w:bottom w:w="0" w:type="dxa"/>
              <w:right w:w="0" w:type="dxa"/>
            </w:tcMar>
            <w:vAlign w:val="center"/>
          </w:tcPr>
          <w:p w14:paraId="0BC65F96" w14:textId="218ADA6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What is the resistance of the lightbulb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BF13E8" w:rsidRPr="00BF13E8" w14:paraId="0BC65F9A" w14:textId="77777777">
              <w:tc>
                <w:tcPr>
                  <w:tcW w:w="400" w:type="dxa"/>
                  <w:tcMar>
                    <w:top w:w="0" w:type="dxa"/>
                    <w:left w:w="0" w:type="dxa"/>
                    <w:bottom w:w="0" w:type="dxa"/>
                    <w:right w:w="0" w:type="dxa"/>
                  </w:tcMar>
                </w:tcPr>
                <w:p w14:paraId="0BC65F97" w14:textId="5054C53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64342035"/>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9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5F9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ohms</w:t>
                  </w:r>
                </w:p>
              </w:tc>
            </w:tr>
            <w:tr w:rsidR="00BF13E8" w:rsidRPr="00BF13E8" w14:paraId="0BC65F9E" w14:textId="77777777">
              <w:tc>
                <w:tcPr>
                  <w:tcW w:w="400" w:type="dxa"/>
                  <w:tcMar>
                    <w:top w:w="0" w:type="dxa"/>
                    <w:left w:w="0" w:type="dxa"/>
                    <w:bottom w:w="0" w:type="dxa"/>
                    <w:right w:w="0" w:type="dxa"/>
                  </w:tcMar>
                </w:tcPr>
                <w:p w14:paraId="0BC65F9B" w14:textId="2A4810B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64430561"/>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9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5F9D" w14:textId="5184720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5FA2" w14:textId="77777777">
              <w:tc>
                <w:tcPr>
                  <w:tcW w:w="400" w:type="dxa"/>
                  <w:tcMar>
                    <w:top w:w="0" w:type="dxa"/>
                    <w:left w:w="0" w:type="dxa"/>
                    <w:bottom w:w="0" w:type="dxa"/>
                    <w:right w:w="0" w:type="dxa"/>
                  </w:tcMar>
                </w:tcPr>
                <w:p w14:paraId="0BC65F9F" w14:textId="590A976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41809032"/>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A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5FA1" w14:textId="525B42F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watts</w:t>
                  </w:r>
                </w:p>
              </w:tc>
            </w:tr>
            <w:tr w:rsidR="00BF13E8" w:rsidRPr="00BF13E8" w14:paraId="0BC65FA6" w14:textId="77777777">
              <w:tc>
                <w:tcPr>
                  <w:tcW w:w="400" w:type="dxa"/>
                  <w:tcMar>
                    <w:top w:w="0" w:type="dxa"/>
                    <w:left w:w="0" w:type="dxa"/>
                    <w:bottom w:w="0" w:type="dxa"/>
                    <w:right w:w="0" w:type="dxa"/>
                  </w:tcMar>
                </w:tcPr>
                <w:p w14:paraId="0BC65FA3" w14:textId="0925DBC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46317051"/>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A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5FA5" w14:textId="059B3A9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67 ohms</w:t>
                  </w:r>
                </w:p>
              </w:tc>
            </w:tr>
          </w:tbl>
          <w:p w14:paraId="0BC65FA7" w14:textId="77777777" w:rsidR="004B097A" w:rsidRPr="00247C20" w:rsidRDefault="004B097A">
            <w:pPr>
              <w:rPr>
                <w:rFonts w:ascii="Times New Roman" w:hAnsi="Times New Roman" w:cs="Times New Roman"/>
                <w:sz w:val="24"/>
              </w:rPr>
            </w:pPr>
          </w:p>
        </w:tc>
      </w:tr>
    </w:tbl>
    <w:p w14:paraId="0BC65FA9"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5FBC" w14:textId="77777777">
        <w:tc>
          <w:tcPr>
            <w:tcW w:w="5000" w:type="pct"/>
            <w:tcMar>
              <w:top w:w="0" w:type="dxa"/>
              <w:left w:w="0" w:type="dxa"/>
              <w:bottom w:w="0" w:type="dxa"/>
              <w:right w:w="0" w:type="dxa"/>
            </w:tcMar>
            <w:vAlign w:val="center"/>
          </w:tcPr>
          <w:p w14:paraId="0BC65FAA"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 What is the resistance between the power source and the power side of the switch?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BF13E8" w:rsidRPr="00BF13E8" w14:paraId="0BC65FAE" w14:textId="77777777">
              <w:tc>
                <w:tcPr>
                  <w:tcW w:w="400" w:type="dxa"/>
                  <w:tcMar>
                    <w:top w:w="0" w:type="dxa"/>
                    <w:left w:w="0" w:type="dxa"/>
                    <w:bottom w:w="0" w:type="dxa"/>
                    <w:right w:w="0" w:type="dxa"/>
                  </w:tcMar>
                </w:tcPr>
                <w:p w14:paraId="0BC65FAB" w14:textId="7EED0B0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02545609"/>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A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5FAD" w14:textId="181AEE3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5FB2" w14:textId="77777777">
              <w:tc>
                <w:tcPr>
                  <w:tcW w:w="400" w:type="dxa"/>
                  <w:tcMar>
                    <w:top w:w="0" w:type="dxa"/>
                    <w:left w:w="0" w:type="dxa"/>
                    <w:bottom w:w="0" w:type="dxa"/>
                    <w:right w:w="0" w:type="dxa"/>
                  </w:tcMar>
                </w:tcPr>
                <w:p w14:paraId="0BC65FAF" w14:textId="71DA041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53902310"/>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B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5FB1" w14:textId="6DBC4F7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67 </w:t>
                  </w:r>
                  <w:r w:rsidR="005235F9">
                    <w:rPr>
                      <w:rFonts w:ascii="Times New Roman" w:eastAsia="Times New Roman" w:hAnsi="Times New Roman" w:cs="Times New Roman"/>
                      <w:sz w:val="24"/>
                    </w:rPr>
                    <w:t>V</w:t>
                  </w:r>
                </w:p>
              </w:tc>
            </w:tr>
            <w:tr w:rsidR="00BF13E8" w:rsidRPr="00BF13E8" w14:paraId="0BC65FB6" w14:textId="77777777">
              <w:tc>
                <w:tcPr>
                  <w:tcW w:w="400" w:type="dxa"/>
                  <w:tcMar>
                    <w:top w:w="0" w:type="dxa"/>
                    <w:left w:w="0" w:type="dxa"/>
                    <w:bottom w:w="0" w:type="dxa"/>
                    <w:right w:w="0" w:type="dxa"/>
                  </w:tcMar>
                </w:tcPr>
                <w:p w14:paraId="0BC65FB3" w14:textId="2DB9CFC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62821701"/>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B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5FB5" w14:textId="7E59740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67 ohms</w:t>
                  </w:r>
                </w:p>
              </w:tc>
            </w:tr>
            <w:tr w:rsidR="00BF13E8" w:rsidRPr="00BF13E8" w14:paraId="0BC65FBA" w14:textId="77777777">
              <w:tc>
                <w:tcPr>
                  <w:tcW w:w="400" w:type="dxa"/>
                  <w:tcMar>
                    <w:top w:w="0" w:type="dxa"/>
                    <w:left w:w="0" w:type="dxa"/>
                    <w:bottom w:w="0" w:type="dxa"/>
                    <w:right w:w="0" w:type="dxa"/>
                  </w:tcMar>
                </w:tcPr>
                <w:p w14:paraId="0BC65FB7" w14:textId="66012E5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67458132"/>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B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5FB9" w14:textId="6D31C85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5 ohms</w:t>
                  </w:r>
                </w:p>
              </w:tc>
            </w:tr>
          </w:tbl>
          <w:p w14:paraId="0BC65FBB" w14:textId="77777777" w:rsidR="004B097A" w:rsidRPr="00247C20" w:rsidRDefault="004B097A">
            <w:pPr>
              <w:rPr>
                <w:rFonts w:ascii="Times New Roman" w:hAnsi="Times New Roman" w:cs="Times New Roman"/>
                <w:sz w:val="24"/>
              </w:rPr>
            </w:pPr>
          </w:p>
        </w:tc>
      </w:tr>
    </w:tbl>
    <w:p w14:paraId="0BC65FBD"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5FD0" w14:textId="77777777">
        <w:tc>
          <w:tcPr>
            <w:tcW w:w="5000" w:type="pct"/>
            <w:tcMar>
              <w:top w:w="0" w:type="dxa"/>
              <w:left w:w="0" w:type="dxa"/>
              <w:bottom w:w="0" w:type="dxa"/>
              <w:right w:w="0" w:type="dxa"/>
            </w:tcMar>
            <w:vAlign w:val="center"/>
          </w:tcPr>
          <w:p w14:paraId="0BC65FBE" w14:textId="29DF970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lightbulb?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34"/>
            </w:tblGrid>
            <w:tr w:rsidR="00BF13E8" w:rsidRPr="00BF13E8" w14:paraId="0BC65FC2" w14:textId="77777777">
              <w:tc>
                <w:tcPr>
                  <w:tcW w:w="400" w:type="dxa"/>
                  <w:tcMar>
                    <w:top w:w="0" w:type="dxa"/>
                    <w:left w:w="0" w:type="dxa"/>
                    <w:bottom w:w="0" w:type="dxa"/>
                    <w:right w:w="0" w:type="dxa"/>
                  </w:tcMar>
                </w:tcPr>
                <w:p w14:paraId="0BC65FBF" w14:textId="59D4447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98329787"/>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C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5FC1" w14:textId="6D15B30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235F9">
                    <w:rPr>
                      <w:rFonts w:ascii="Times New Roman" w:eastAsia="Times New Roman" w:hAnsi="Times New Roman" w:cs="Times New Roman"/>
                      <w:sz w:val="24"/>
                    </w:rPr>
                    <w:t>V</w:t>
                  </w:r>
                </w:p>
              </w:tc>
            </w:tr>
            <w:tr w:rsidR="00BF13E8" w:rsidRPr="00BF13E8" w14:paraId="0BC65FC6" w14:textId="77777777">
              <w:tc>
                <w:tcPr>
                  <w:tcW w:w="400" w:type="dxa"/>
                  <w:tcMar>
                    <w:top w:w="0" w:type="dxa"/>
                    <w:left w:w="0" w:type="dxa"/>
                    <w:bottom w:w="0" w:type="dxa"/>
                    <w:right w:w="0" w:type="dxa"/>
                  </w:tcMar>
                </w:tcPr>
                <w:p w14:paraId="0BC65FC3" w14:textId="344F95E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95356960"/>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C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5FC5"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r w:rsidR="00BF13E8" w:rsidRPr="00BF13E8" w14:paraId="0BC65FCA" w14:textId="77777777">
              <w:tc>
                <w:tcPr>
                  <w:tcW w:w="400" w:type="dxa"/>
                  <w:tcMar>
                    <w:top w:w="0" w:type="dxa"/>
                    <w:left w:w="0" w:type="dxa"/>
                    <w:bottom w:w="0" w:type="dxa"/>
                    <w:right w:w="0" w:type="dxa"/>
                  </w:tcMar>
                </w:tcPr>
                <w:p w14:paraId="0BC65FC7" w14:textId="3C4B9ED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55794140"/>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C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5FC9" w14:textId="33DD09A0" w:rsidR="004B097A" w:rsidRPr="00247C20" w:rsidRDefault="005235F9">
                  <w:pPr>
                    <w:pStyle w:val="p"/>
                    <w:rPr>
                      <w:rFonts w:ascii="Times New Roman" w:hAnsi="Times New Roman" w:cs="Times New Roman"/>
                      <w:sz w:val="24"/>
                    </w:rPr>
                  </w:pPr>
                  <w:r>
                    <w:rPr>
                      <w:rFonts w:ascii="Times New Roman" w:eastAsia="Times New Roman" w:hAnsi="Times New Roman" w:cs="Times New Roman"/>
                      <w:sz w:val="24"/>
                    </w:rPr>
                    <w:t>0</w:t>
                  </w:r>
                  <w:r w:rsidR="006E1D36" w:rsidRPr="00247C20">
                    <w:rPr>
                      <w:rFonts w:ascii="Times New Roman" w:eastAsia="Times New Roman" w:hAnsi="Times New Roman" w:cs="Times New Roman"/>
                      <w:sz w:val="24"/>
                    </w:rPr>
                    <w:t xml:space="preserve">.5 </w:t>
                  </w:r>
                  <w:r>
                    <w:rPr>
                      <w:rFonts w:ascii="Times New Roman" w:eastAsia="Times New Roman" w:hAnsi="Times New Roman" w:cs="Times New Roman"/>
                      <w:sz w:val="24"/>
                    </w:rPr>
                    <w:t>V</w:t>
                  </w:r>
                </w:p>
              </w:tc>
            </w:tr>
            <w:tr w:rsidR="00BF13E8" w:rsidRPr="00BF13E8" w14:paraId="0BC65FCE" w14:textId="77777777">
              <w:tc>
                <w:tcPr>
                  <w:tcW w:w="400" w:type="dxa"/>
                  <w:tcMar>
                    <w:top w:w="0" w:type="dxa"/>
                    <w:left w:w="0" w:type="dxa"/>
                    <w:bottom w:w="0" w:type="dxa"/>
                    <w:right w:w="0" w:type="dxa"/>
                  </w:tcMar>
                </w:tcPr>
                <w:p w14:paraId="0BC65FCB" w14:textId="375E3BE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21246057"/>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C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5FCD" w14:textId="4898887D" w:rsidR="004B097A" w:rsidRPr="00247C20" w:rsidRDefault="005235F9">
                  <w:pPr>
                    <w:pStyle w:val="p"/>
                    <w:rPr>
                      <w:rFonts w:ascii="Times New Roman" w:hAnsi="Times New Roman" w:cs="Times New Roman"/>
                      <w:sz w:val="24"/>
                    </w:rPr>
                  </w:pPr>
                  <w:r>
                    <w:rPr>
                      <w:rFonts w:ascii="Times New Roman" w:eastAsia="Times New Roman" w:hAnsi="Times New Roman" w:cs="Times New Roman"/>
                      <w:sz w:val="24"/>
                    </w:rPr>
                    <w:t>0</w:t>
                  </w:r>
                  <w:r w:rsidR="006E1D36" w:rsidRPr="00247C20">
                    <w:rPr>
                      <w:rFonts w:ascii="Times New Roman" w:eastAsia="Times New Roman" w:hAnsi="Times New Roman" w:cs="Times New Roman"/>
                      <w:sz w:val="24"/>
                    </w:rPr>
                    <w:t>.5 A</w:t>
                  </w:r>
                </w:p>
              </w:tc>
            </w:tr>
          </w:tbl>
          <w:p w14:paraId="0BC65FCF" w14:textId="77777777" w:rsidR="004B097A" w:rsidRPr="00247C20" w:rsidRDefault="004B097A">
            <w:pPr>
              <w:rPr>
                <w:rFonts w:ascii="Times New Roman" w:hAnsi="Times New Roman" w:cs="Times New Roman"/>
                <w:sz w:val="24"/>
              </w:rPr>
            </w:pPr>
          </w:p>
        </w:tc>
      </w:tr>
    </w:tbl>
    <w:p w14:paraId="0BC65FD1"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5FE4" w14:textId="77777777">
        <w:tc>
          <w:tcPr>
            <w:tcW w:w="5000" w:type="pct"/>
            <w:tcMar>
              <w:top w:w="0" w:type="dxa"/>
              <w:left w:w="0" w:type="dxa"/>
              <w:bottom w:w="0" w:type="dxa"/>
              <w:right w:w="0" w:type="dxa"/>
            </w:tcMar>
            <w:vAlign w:val="center"/>
          </w:tcPr>
          <w:p w14:paraId="0BC65FD2" w14:textId="352D71A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relay</w:t>
            </w:r>
            <w:r w:rsidR="00AC2828">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(control) side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74"/>
            </w:tblGrid>
            <w:tr w:rsidR="00BF13E8" w:rsidRPr="00BF13E8" w14:paraId="0BC65FD6" w14:textId="77777777">
              <w:tc>
                <w:tcPr>
                  <w:tcW w:w="400" w:type="dxa"/>
                  <w:tcMar>
                    <w:top w:w="0" w:type="dxa"/>
                    <w:left w:w="0" w:type="dxa"/>
                    <w:bottom w:w="0" w:type="dxa"/>
                    <w:right w:w="0" w:type="dxa"/>
                  </w:tcMar>
                </w:tcPr>
                <w:p w14:paraId="0BC65FD3" w14:textId="7FD89B2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04153048"/>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D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5FD5" w14:textId="6B421EE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 </w:t>
                  </w:r>
                  <w:r w:rsidR="005235F9">
                    <w:rPr>
                      <w:rFonts w:ascii="Times New Roman" w:eastAsia="Times New Roman" w:hAnsi="Times New Roman" w:cs="Times New Roman"/>
                      <w:sz w:val="24"/>
                    </w:rPr>
                    <w:t>V</w:t>
                  </w:r>
                </w:p>
              </w:tc>
            </w:tr>
            <w:tr w:rsidR="00BF13E8" w:rsidRPr="00BF13E8" w14:paraId="0BC65FDA" w14:textId="77777777">
              <w:tc>
                <w:tcPr>
                  <w:tcW w:w="400" w:type="dxa"/>
                  <w:tcMar>
                    <w:top w:w="0" w:type="dxa"/>
                    <w:left w:w="0" w:type="dxa"/>
                    <w:bottom w:w="0" w:type="dxa"/>
                    <w:right w:w="0" w:type="dxa"/>
                  </w:tcMar>
                </w:tcPr>
                <w:p w14:paraId="0BC65FD7" w14:textId="6572FFF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30843142"/>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D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5FD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5 A</w:t>
                  </w:r>
                </w:p>
              </w:tc>
            </w:tr>
            <w:tr w:rsidR="00BF13E8" w:rsidRPr="00BF13E8" w14:paraId="0BC65FDE" w14:textId="77777777">
              <w:tc>
                <w:tcPr>
                  <w:tcW w:w="400" w:type="dxa"/>
                  <w:tcMar>
                    <w:top w:w="0" w:type="dxa"/>
                    <w:left w:w="0" w:type="dxa"/>
                    <w:bottom w:w="0" w:type="dxa"/>
                    <w:right w:w="0" w:type="dxa"/>
                  </w:tcMar>
                </w:tcPr>
                <w:p w14:paraId="0BC65FDB" w14:textId="5230BEA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46097174"/>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D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5FDD" w14:textId="7ECE1DB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235F9">
                    <w:rPr>
                      <w:rFonts w:ascii="Times New Roman" w:eastAsia="Times New Roman" w:hAnsi="Times New Roman" w:cs="Times New Roman"/>
                      <w:sz w:val="24"/>
                    </w:rPr>
                    <w:t>V</w:t>
                  </w:r>
                </w:p>
              </w:tc>
            </w:tr>
            <w:tr w:rsidR="00BF13E8" w:rsidRPr="00BF13E8" w14:paraId="0BC65FE2" w14:textId="77777777">
              <w:tc>
                <w:tcPr>
                  <w:tcW w:w="400" w:type="dxa"/>
                  <w:tcMar>
                    <w:top w:w="0" w:type="dxa"/>
                    <w:left w:w="0" w:type="dxa"/>
                    <w:bottom w:w="0" w:type="dxa"/>
                    <w:right w:w="0" w:type="dxa"/>
                  </w:tcMar>
                </w:tcPr>
                <w:p w14:paraId="0BC65FDF" w14:textId="7BF760D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04932718"/>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E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5FE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bl>
          <w:p w14:paraId="0BC65FE3" w14:textId="77777777" w:rsidR="004B097A" w:rsidRPr="00247C20" w:rsidRDefault="004B097A">
            <w:pPr>
              <w:rPr>
                <w:rFonts w:ascii="Times New Roman" w:hAnsi="Times New Roman" w:cs="Times New Roman"/>
                <w:sz w:val="24"/>
              </w:rPr>
            </w:pPr>
          </w:p>
        </w:tc>
      </w:tr>
    </w:tbl>
    <w:p w14:paraId="0BC65FE5"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5FF8" w14:textId="77777777">
        <w:tc>
          <w:tcPr>
            <w:tcW w:w="5000" w:type="pct"/>
            <w:tcMar>
              <w:top w:w="0" w:type="dxa"/>
              <w:left w:w="0" w:type="dxa"/>
              <w:bottom w:w="0" w:type="dxa"/>
              <w:right w:w="0" w:type="dxa"/>
            </w:tcMar>
            <w:vAlign w:val="center"/>
          </w:tcPr>
          <w:p w14:paraId="0BC65FE6" w14:textId="605C762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5. What is the lightbulb circuit amperage?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BF13E8" w:rsidRPr="00BF13E8" w14:paraId="0BC65FEA" w14:textId="77777777">
              <w:tc>
                <w:tcPr>
                  <w:tcW w:w="400" w:type="dxa"/>
                  <w:tcMar>
                    <w:top w:w="0" w:type="dxa"/>
                    <w:left w:w="0" w:type="dxa"/>
                    <w:bottom w:w="0" w:type="dxa"/>
                    <w:right w:w="0" w:type="dxa"/>
                  </w:tcMar>
                </w:tcPr>
                <w:p w14:paraId="0BC65FE7" w14:textId="1804482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63255096"/>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E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5FE9" w14:textId="1F4EC10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w:t>
                  </w:r>
                  <w:r w:rsidR="005235F9">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A</w:t>
                  </w:r>
                </w:p>
              </w:tc>
            </w:tr>
            <w:tr w:rsidR="00BF13E8" w:rsidRPr="00BF13E8" w14:paraId="0BC65FEE" w14:textId="77777777">
              <w:tc>
                <w:tcPr>
                  <w:tcW w:w="400" w:type="dxa"/>
                  <w:tcMar>
                    <w:top w:w="0" w:type="dxa"/>
                    <w:left w:w="0" w:type="dxa"/>
                    <w:bottom w:w="0" w:type="dxa"/>
                    <w:right w:w="0" w:type="dxa"/>
                  </w:tcMar>
                </w:tcPr>
                <w:p w14:paraId="0BC65FEB" w14:textId="78F6570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6172902"/>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E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5FED"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18 A</w:t>
                  </w:r>
                </w:p>
              </w:tc>
            </w:tr>
            <w:tr w:rsidR="00BF13E8" w:rsidRPr="00BF13E8" w14:paraId="0BC65FF2" w14:textId="77777777">
              <w:tc>
                <w:tcPr>
                  <w:tcW w:w="400" w:type="dxa"/>
                  <w:tcMar>
                    <w:top w:w="0" w:type="dxa"/>
                    <w:left w:w="0" w:type="dxa"/>
                    <w:bottom w:w="0" w:type="dxa"/>
                    <w:right w:w="0" w:type="dxa"/>
                  </w:tcMar>
                </w:tcPr>
                <w:p w14:paraId="0BC65FEF" w14:textId="6E8D23C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55498349"/>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F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5FF1" w14:textId="2B50FE3E" w:rsidR="004B097A" w:rsidRPr="00247C20" w:rsidRDefault="005235F9">
                  <w:pPr>
                    <w:pStyle w:val="p"/>
                    <w:rPr>
                      <w:rFonts w:ascii="Times New Roman" w:hAnsi="Times New Roman" w:cs="Times New Roman"/>
                      <w:sz w:val="24"/>
                    </w:rPr>
                  </w:pPr>
                  <w:r>
                    <w:rPr>
                      <w:rFonts w:ascii="Times New Roman" w:eastAsia="Times New Roman" w:hAnsi="Times New Roman" w:cs="Times New Roman"/>
                      <w:sz w:val="24"/>
                    </w:rPr>
                    <w:t>0</w:t>
                  </w:r>
                  <w:r w:rsidR="006E1D36" w:rsidRPr="00247C20">
                    <w:rPr>
                      <w:rFonts w:ascii="Times New Roman" w:eastAsia="Times New Roman" w:hAnsi="Times New Roman" w:cs="Times New Roman"/>
                      <w:sz w:val="24"/>
                    </w:rPr>
                    <w:t>.5 A</w:t>
                  </w:r>
                </w:p>
              </w:tc>
            </w:tr>
            <w:tr w:rsidR="00BF13E8" w:rsidRPr="00BF13E8" w14:paraId="0BC65FF6" w14:textId="77777777">
              <w:tc>
                <w:tcPr>
                  <w:tcW w:w="400" w:type="dxa"/>
                  <w:tcMar>
                    <w:top w:w="0" w:type="dxa"/>
                    <w:left w:w="0" w:type="dxa"/>
                    <w:bottom w:w="0" w:type="dxa"/>
                    <w:right w:w="0" w:type="dxa"/>
                  </w:tcMar>
                </w:tcPr>
                <w:p w14:paraId="0BC65FF3" w14:textId="6B1EE94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93773889"/>
                      <w14:checkbox>
                        <w14:checked w14:val="0"/>
                        <w14:checkedState w14:val="2612" w14:font="MS Gothic"/>
                        <w14:uncheckedState w14:val="2610" w14:font="MS Gothic"/>
                      </w14:checkbox>
                    </w:sdtPr>
                    <w:sdtEndPr/>
                    <w:sdtContent>
                      <w:r w:rsidR="00AC282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5FF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5FF5" w14:textId="1ED95F2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0.18 A</w:t>
                  </w:r>
                </w:p>
              </w:tc>
            </w:tr>
          </w:tbl>
          <w:p w14:paraId="0BC65FF7" w14:textId="77777777" w:rsidR="004B097A" w:rsidRPr="00247C20" w:rsidRDefault="004B097A">
            <w:pPr>
              <w:rPr>
                <w:rFonts w:ascii="Times New Roman" w:hAnsi="Times New Roman" w:cs="Times New Roman"/>
                <w:sz w:val="24"/>
              </w:rPr>
            </w:pPr>
          </w:p>
        </w:tc>
      </w:tr>
    </w:tbl>
    <w:p w14:paraId="0BC65FF9" w14:textId="77777777" w:rsidR="004B097A" w:rsidRPr="00247C20" w:rsidRDefault="004B097A" w:rsidP="00247C20">
      <w:pPr>
        <w:rPr>
          <w:rFonts w:ascii="Times New Roman" w:hAnsi="Times New Roman" w:cs="Times New Roman"/>
          <w:sz w:val="24"/>
        </w:rPr>
      </w:pPr>
    </w:p>
    <w:p w14:paraId="01FA5CBE" w14:textId="7FF7480F" w:rsidR="00BF575C" w:rsidRPr="00247C20" w:rsidRDefault="00AC2828">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"https://www.jblearning.com/navigate/filelookup.ashx?fileid=7d79aaa5-02a3-4503-abbd-57e9ef09c733"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 xml:space="preserve">Multimeter </w:t>
      </w:r>
      <w:r w:rsidR="00BF575C" w:rsidRPr="00247C20">
        <w:rPr>
          <w:rStyle w:val="Hyperlink"/>
          <w:rFonts w:ascii="Times New Roman" w:eastAsia="Calibri" w:hAnsi="Times New Roman" w:cs="Times New Roman"/>
          <w:b/>
          <w:bCs/>
          <w:sz w:val="24"/>
        </w:rPr>
        <w:t>Animation</w:t>
      </w:r>
      <w:r w:rsidRPr="00247C20">
        <w:rPr>
          <w:rStyle w:val="Hyperlink"/>
          <w:rFonts w:ascii="Times New Roman" w:eastAsia="Calibri" w:hAnsi="Times New Roman" w:cs="Times New Roman"/>
          <w:b/>
          <w:bCs/>
          <w:sz w:val="24"/>
        </w:rPr>
        <w:t xml:space="preserve"> 25</w:t>
      </w:r>
    </w:p>
    <w:p w14:paraId="7CC49AAB" w14:textId="3E4C62A4" w:rsidR="00BF575C" w:rsidRPr="00906C51" w:rsidRDefault="00AC2828">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00BF575C" w:rsidRPr="00906C51">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13" w14:textId="77777777">
        <w:tc>
          <w:tcPr>
            <w:tcW w:w="5000" w:type="pct"/>
            <w:tcMar>
              <w:top w:w="0" w:type="dxa"/>
              <w:left w:w="0" w:type="dxa"/>
              <w:bottom w:w="0" w:type="dxa"/>
              <w:right w:w="0" w:type="dxa"/>
            </w:tcMar>
            <w:vAlign w:val="center"/>
          </w:tcPr>
          <w:p w14:paraId="0BC6600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6. What is the total measured circuit resistance?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41"/>
            </w:tblGrid>
            <w:tr w:rsidR="00BF13E8" w:rsidRPr="00BF13E8" w14:paraId="0BC66005" w14:textId="77777777">
              <w:tc>
                <w:tcPr>
                  <w:tcW w:w="400" w:type="dxa"/>
                  <w:tcMar>
                    <w:top w:w="0" w:type="dxa"/>
                    <w:left w:w="0" w:type="dxa"/>
                    <w:bottom w:w="0" w:type="dxa"/>
                    <w:right w:w="0" w:type="dxa"/>
                  </w:tcMar>
                </w:tcPr>
                <w:p w14:paraId="0BC66002" w14:textId="1934038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6219342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0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04" w14:textId="03497E2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0.2 ohms</w:t>
                  </w:r>
                </w:p>
              </w:tc>
            </w:tr>
            <w:tr w:rsidR="00BF13E8" w:rsidRPr="00BF13E8" w14:paraId="0BC66009" w14:textId="77777777">
              <w:tc>
                <w:tcPr>
                  <w:tcW w:w="400" w:type="dxa"/>
                  <w:tcMar>
                    <w:top w:w="0" w:type="dxa"/>
                    <w:left w:w="0" w:type="dxa"/>
                    <w:bottom w:w="0" w:type="dxa"/>
                    <w:right w:w="0" w:type="dxa"/>
                  </w:tcMar>
                </w:tcPr>
                <w:p w14:paraId="0BC66006" w14:textId="6DD4705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48668010"/>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0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08" w14:textId="35E60E2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600D" w14:textId="77777777">
              <w:tc>
                <w:tcPr>
                  <w:tcW w:w="400" w:type="dxa"/>
                  <w:tcMar>
                    <w:top w:w="0" w:type="dxa"/>
                    <w:left w:w="0" w:type="dxa"/>
                    <w:bottom w:w="0" w:type="dxa"/>
                    <w:right w:w="0" w:type="dxa"/>
                  </w:tcMar>
                </w:tcPr>
                <w:p w14:paraId="0BC6600A" w14:textId="5984D95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10916938"/>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0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0C" w14:textId="137DA47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ohms</w:t>
                  </w:r>
                </w:p>
              </w:tc>
            </w:tr>
            <w:tr w:rsidR="00BF13E8" w:rsidRPr="00BF13E8" w14:paraId="0BC66011" w14:textId="77777777">
              <w:tc>
                <w:tcPr>
                  <w:tcW w:w="400" w:type="dxa"/>
                  <w:tcMar>
                    <w:top w:w="0" w:type="dxa"/>
                    <w:left w:w="0" w:type="dxa"/>
                    <w:bottom w:w="0" w:type="dxa"/>
                    <w:right w:w="0" w:type="dxa"/>
                  </w:tcMar>
                </w:tcPr>
                <w:p w14:paraId="0BC6600E" w14:textId="0316216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7293667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0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10" w14:textId="49497A0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bl>
          <w:p w14:paraId="0BC66012" w14:textId="77777777" w:rsidR="004B097A" w:rsidRPr="00247C20" w:rsidRDefault="004B097A">
            <w:pPr>
              <w:rPr>
                <w:rFonts w:ascii="Times New Roman" w:hAnsi="Times New Roman" w:cs="Times New Roman"/>
                <w:sz w:val="24"/>
              </w:rPr>
            </w:pPr>
          </w:p>
        </w:tc>
      </w:tr>
    </w:tbl>
    <w:p w14:paraId="0BC66014"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27" w14:textId="77777777">
        <w:tc>
          <w:tcPr>
            <w:tcW w:w="5000" w:type="pct"/>
            <w:tcMar>
              <w:top w:w="0" w:type="dxa"/>
              <w:left w:w="0" w:type="dxa"/>
              <w:bottom w:w="0" w:type="dxa"/>
              <w:right w:w="0" w:type="dxa"/>
            </w:tcMar>
            <w:vAlign w:val="center"/>
          </w:tcPr>
          <w:p w14:paraId="0BC66015"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7. What is the measured resistance of the resistor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41"/>
            </w:tblGrid>
            <w:tr w:rsidR="00BF13E8" w:rsidRPr="00BF13E8" w14:paraId="0BC66019" w14:textId="77777777">
              <w:tc>
                <w:tcPr>
                  <w:tcW w:w="400" w:type="dxa"/>
                  <w:tcMar>
                    <w:top w:w="0" w:type="dxa"/>
                    <w:left w:w="0" w:type="dxa"/>
                    <w:bottom w:w="0" w:type="dxa"/>
                    <w:right w:w="0" w:type="dxa"/>
                  </w:tcMar>
                </w:tcPr>
                <w:p w14:paraId="0BC66016" w14:textId="02BCA6C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22778661"/>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1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18" w14:textId="47329F8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0.2 ohms</w:t>
                  </w:r>
                </w:p>
              </w:tc>
            </w:tr>
            <w:tr w:rsidR="00BF13E8" w:rsidRPr="00BF13E8" w14:paraId="0BC6601D" w14:textId="77777777">
              <w:tc>
                <w:tcPr>
                  <w:tcW w:w="400" w:type="dxa"/>
                  <w:tcMar>
                    <w:top w:w="0" w:type="dxa"/>
                    <w:left w:w="0" w:type="dxa"/>
                    <w:bottom w:w="0" w:type="dxa"/>
                    <w:right w:w="0" w:type="dxa"/>
                  </w:tcMar>
                </w:tcPr>
                <w:p w14:paraId="0BC6601A" w14:textId="5FF219A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88712435"/>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1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1C" w14:textId="51EE8E4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6021" w14:textId="77777777">
              <w:tc>
                <w:tcPr>
                  <w:tcW w:w="400" w:type="dxa"/>
                  <w:tcMar>
                    <w:top w:w="0" w:type="dxa"/>
                    <w:left w:w="0" w:type="dxa"/>
                    <w:bottom w:w="0" w:type="dxa"/>
                    <w:right w:w="0" w:type="dxa"/>
                  </w:tcMar>
                </w:tcPr>
                <w:p w14:paraId="0BC6601E" w14:textId="0283E69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9747890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1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20" w14:textId="0D60272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ohms</w:t>
                  </w:r>
                </w:p>
              </w:tc>
            </w:tr>
            <w:tr w:rsidR="00BF13E8" w:rsidRPr="00BF13E8" w14:paraId="0BC66025" w14:textId="77777777">
              <w:tc>
                <w:tcPr>
                  <w:tcW w:w="400" w:type="dxa"/>
                  <w:tcMar>
                    <w:top w:w="0" w:type="dxa"/>
                    <w:left w:w="0" w:type="dxa"/>
                    <w:bottom w:w="0" w:type="dxa"/>
                    <w:right w:w="0" w:type="dxa"/>
                  </w:tcMar>
                </w:tcPr>
                <w:p w14:paraId="0BC66022" w14:textId="156E267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49104811"/>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2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24" w14:textId="052112A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bl>
          <w:p w14:paraId="0BC66026" w14:textId="77777777" w:rsidR="004B097A" w:rsidRPr="00247C20" w:rsidRDefault="004B097A">
            <w:pPr>
              <w:rPr>
                <w:rFonts w:ascii="Times New Roman" w:hAnsi="Times New Roman" w:cs="Times New Roman"/>
                <w:sz w:val="24"/>
              </w:rPr>
            </w:pPr>
          </w:p>
        </w:tc>
      </w:tr>
    </w:tbl>
    <w:p w14:paraId="0BC66028"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3B" w14:textId="77777777">
        <w:tc>
          <w:tcPr>
            <w:tcW w:w="5000" w:type="pct"/>
            <w:tcMar>
              <w:top w:w="0" w:type="dxa"/>
              <w:left w:w="0" w:type="dxa"/>
              <w:bottom w:w="0" w:type="dxa"/>
              <w:right w:w="0" w:type="dxa"/>
            </w:tcMar>
            <w:vAlign w:val="center"/>
          </w:tcPr>
          <w:p w14:paraId="0BC6602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8. What is the resistance of the larger bulb on the right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41"/>
            </w:tblGrid>
            <w:tr w:rsidR="00BF13E8" w:rsidRPr="00BF13E8" w14:paraId="0BC6602D" w14:textId="77777777">
              <w:tc>
                <w:tcPr>
                  <w:tcW w:w="400" w:type="dxa"/>
                  <w:tcMar>
                    <w:top w:w="0" w:type="dxa"/>
                    <w:left w:w="0" w:type="dxa"/>
                    <w:bottom w:w="0" w:type="dxa"/>
                    <w:right w:w="0" w:type="dxa"/>
                  </w:tcMar>
                </w:tcPr>
                <w:p w14:paraId="0BC6602A" w14:textId="124C753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78990438"/>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2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2C" w14:textId="7D23554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0.2 ohms</w:t>
                  </w:r>
                </w:p>
              </w:tc>
            </w:tr>
            <w:tr w:rsidR="00BF13E8" w:rsidRPr="00BF13E8" w14:paraId="0BC66031" w14:textId="77777777">
              <w:tc>
                <w:tcPr>
                  <w:tcW w:w="400" w:type="dxa"/>
                  <w:tcMar>
                    <w:top w:w="0" w:type="dxa"/>
                    <w:left w:w="0" w:type="dxa"/>
                    <w:bottom w:w="0" w:type="dxa"/>
                    <w:right w:w="0" w:type="dxa"/>
                  </w:tcMar>
                </w:tcPr>
                <w:p w14:paraId="0BC6602E" w14:textId="35BDD2C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6530212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2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30" w14:textId="06B9B90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6035" w14:textId="77777777">
              <w:tc>
                <w:tcPr>
                  <w:tcW w:w="400" w:type="dxa"/>
                  <w:tcMar>
                    <w:top w:w="0" w:type="dxa"/>
                    <w:left w:w="0" w:type="dxa"/>
                    <w:bottom w:w="0" w:type="dxa"/>
                    <w:right w:w="0" w:type="dxa"/>
                  </w:tcMar>
                </w:tcPr>
                <w:p w14:paraId="0BC66032" w14:textId="12D22AB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6172204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3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34" w14:textId="1E7860C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ohms</w:t>
                  </w:r>
                </w:p>
              </w:tc>
            </w:tr>
            <w:tr w:rsidR="00BF13E8" w:rsidRPr="00BF13E8" w14:paraId="0BC66039" w14:textId="77777777">
              <w:tc>
                <w:tcPr>
                  <w:tcW w:w="400" w:type="dxa"/>
                  <w:tcMar>
                    <w:top w:w="0" w:type="dxa"/>
                    <w:left w:w="0" w:type="dxa"/>
                    <w:bottom w:w="0" w:type="dxa"/>
                    <w:right w:w="0" w:type="dxa"/>
                  </w:tcMar>
                </w:tcPr>
                <w:p w14:paraId="0BC66036" w14:textId="33F1D16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16298526"/>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3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38" w14:textId="40FD614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w:t>
                  </w:r>
                  <w:r w:rsidR="005235F9">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3A" w14:textId="77777777" w:rsidR="004B097A" w:rsidRPr="00247C20" w:rsidRDefault="004B097A">
            <w:pPr>
              <w:rPr>
                <w:rFonts w:ascii="Times New Roman" w:hAnsi="Times New Roman" w:cs="Times New Roman"/>
                <w:sz w:val="24"/>
              </w:rPr>
            </w:pPr>
          </w:p>
        </w:tc>
      </w:tr>
    </w:tbl>
    <w:p w14:paraId="0BC6603C"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4F" w14:textId="77777777">
        <w:tc>
          <w:tcPr>
            <w:tcW w:w="5000" w:type="pct"/>
            <w:tcMar>
              <w:top w:w="0" w:type="dxa"/>
              <w:left w:w="0" w:type="dxa"/>
              <w:bottom w:w="0" w:type="dxa"/>
              <w:right w:w="0" w:type="dxa"/>
            </w:tcMar>
            <w:vAlign w:val="center"/>
          </w:tcPr>
          <w:p w14:paraId="0BC6603D"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9. What is the resistance of the smaller bulb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BF13E8" w:rsidRPr="00BF13E8" w14:paraId="0BC66041" w14:textId="77777777">
              <w:tc>
                <w:tcPr>
                  <w:tcW w:w="400" w:type="dxa"/>
                  <w:tcMar>
                    <w:top w:w="0" w:type="dxa"/>
                    <w:left w:w="0" w:type="dxa"/>
                    <w:bottom w:w="0" w:type="dxa"/>
                    <w:right w:w="0" w:type="dxa"/>
                  </w:tcMar>
                </w:tcPr>
                <w:p w14:paraId="0BC6603E" w14:textId="36BDFA1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3454883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3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40" w14:textId="5397845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0.2 ohms</w:t>
                  </w:r>
                </w:p>
              </w:tc>
            </w:tr>
            <w:tr w:rsidR="00BF13E8" w:rsidRPr="00BF13E8" w14:paraId="0BC66045" w14:textId="77777777">
              <w:tc>
                <w:tcPr>
                  <w:tcW w:w="400" w:type="dxa"/>
                  <w:tcMar>
                    <w:top w:w="0" w:type="dxa"/>
                    <w:left w:w="0" w:type="dxa"/>
                    <w:bottom w:w="0" w:type="dxa"/>
                    <w:right w:w="0" w:type="dxa"/>
                  </w:tcMar>
                </w:tcPr>
                <w:p w14:paraId="0BC66042" w14:textId="072DA37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39309046"/>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4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44" w14:textId="3625441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6049" w14:textId="77777777">
              <w:tc>
                <w:tcPr>
                  <w:tcW w:w="400" w:type="dxa"/>
                  <w:tcMar>
                    <w:top w:w="0" w:type="dxa"/>
                    <w:left w:w="0" w:type="dxa"/>
                    <w:bottom w:w="0" w:type="dxa"/>
                    <w:right w:w="0" w:type="dxa"/>
                  </w:tcMar>
                </w:tcPr>
                <w:p w14:paraId="0BC66046" w14:textId="3F68F68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9563121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4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48" w14:textId="5ACA7C6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ohms</w:t>
                  </w:r>
                </w:p>
              </w:tc>
            </w:tr>
            <w:tr w:rsidR="00BF13E8" w:rsidRPr="00BF13E8" w14:paraId="0BC6604D" w14:textId="77777777">
              <w:tc>
                <w:tcPr>
                  <w:tcW w:w="400" w:type="dxa"/>
                  <w:tcMar>
                    <w:top w:w="0" w:type="dxa"/>
                    <w:left w:w="0" w:type="dxa"/>
                    <w:bottom w:w="0" w:type="dxa"/>
                    <w:right w:w="0" w:type="dxa"/>
                  </w:tcMar>
                </w:tcPr>
                <w:p w14:paraId="0BC6604A" w14:textId="3CE547E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6927922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4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4C" w14:textId="7ADDE29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ohm</w:t>
                  </w:r>
                </w:p>
              </w:tc>
            </w:tr>
          </w:tbl>
          <w:p w14:paraId="0BC6604E" w14:textId="77777777" w:rsidR="004B097A" w:rsidRPr="00247C20" w:rsidRDefault="004B097A">
            <w:pPr>
              <w:rPr>
                <w:rFonts w:ascii="Times New Roman" w:hAnsi="Times New Roman" w:cs="Times New Roman"/>
                <w:sz w:val="24"/>
              </w:rPr>
            </w:pPr>
          </w:p>
        </w:tc>
      </w:tr>
    </w:tbl>
    <w:p w14:paraId="0BC66050"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63" w14:textId="77777777">
        <w:tc>
          <w:tcPr>
            <w:tcW w:w="5000" w:type="pct"/>
            <w:tcMar>
              <w:top w:w="0" w:type="dxa"/>
              <w:left w:w="0" w:type="dxa"/>
              <w:bottom w:w="0" w:type="dxa"/>
              <w:right w:w="0" w:type="dxa"/>
            </w:tcMar>
            <w:vAlign w:val="center"/>
          </w:tcPr>
          <w:p w14:paraId="0BC6605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What is the resistance of the larger bulb on the right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81"/>
            </w:tblGrid>
            <w:tr w:rsidR="00BF13E8" w:rsidRPr="00BF13E8" w14:paraId="0BC66055" w14:textId="77777777">
              <w:tc>
                <w:tcPr>
                  <w:tcW w:w="400" w:type="dxa"/>
                  <w:tcMar>
                    <w:top w:w="0" w:type="dxa"/>
                    <w:left w:w="0" w:type="dxa"/>
                    <w:bottom w:w="0" w:type="dxa"/>
                    <w:right w:w="0" w:type="dxa"/>
                  </w:tcMar>
                </w:tcPr>
                <w:p w14:paraId="0BC66052" w14:textId="6E1AF90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5401097"/>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5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54" w14:textId="2A638C0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0.2 ohms</w:t>
                  </w:r>
                </w:p>
              </w:tc>
            </w:tr>
            <w:tr w:rsidR="00BF13E8" w:rsidRPr="00BF13E8" w14:paraId="0BC66059" w14:textId="77777777">
              <w:tc>
                <w:tcPr>
                  <w:tcW w:w="400" w:type="dxa"/>
                  <w:tcMar>
                    <w:top w:w="0" w:type="dxa"/>
                    <w:left w:w="0" w:type="dxa"/>
                    <w:bottom w:w="0" w:type="dxa"/>
                    <w:right w:w="0" w:type="dxa"/>
                  </w:tcMar>
                </w:tcPr>
                <w:p w14:paraId="0BC66056" w14:textId="0AE42C6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23733934"/>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5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58" w14:textId="23DCA12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0.5 ohms</w:t>
                  </w:r>
                </w:p>
              </w:tc>
            </w:tr>
            <w:tr w:rsidR="00BF13E8" w:rsidRPr="00BF13E8" w14:paraId="0BC6605D" w14:textId="77777777">
              <w:tc>
                <w:tcPr>
                  <w:tcW w:w="400" w:type="dxa"/>
                  <w:tcMar>
                    <w:top w:w="0" w:type="dxa"/>
                    <w:left w:w="0" w:type="dxa"/>
                    <w:bottom w:w="0" w:type="dxa"/>
                    <w:right w:w="0" w:type="dxa"/>
                  </w:tcMar>
                </w:tcPr>
                <w:p w14:paraId="0BC6605A" w14:textId="638767C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7920244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5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5C" w14:textId="62FCBE0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ohms</w:t>
                  </w:r>
                </w:p>
              </w:tc>
            </w:tr>
            <w:tr w:rsidR="00BF13E8" w:rsidRPr="00BF13E8" w14:paraId="0BC66061" w14:textId="77777777">
              <w:tc>
                <w:tcPr>
                  <w:tcW w:w="400" w:type="dxa"/>
                  <w:tcMar>
                    <w:top w:w="0" w:type="dxa"/>
                    <w:left w:w="0" w:type="dxa"/>
                    <w:bottom w:w="0" w:type="dxa"/>
                    <w:right w:w="0" w:type="dxa"/>
                  </w:tcMar>
                </w:tcPr>
                <w:p w14:paraId="0BC6605E" w14:textId="5AF9F41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05503148"/>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5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60" w14:textId="420DE24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k</w:t>
                  </w:r>
                  <w:r w:rsidR="00B67FC8">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62" w14:textId="77777777" w:rsidR="004B097A" w:rsidRPr="00247C20" w:rsidRDefault="004B097A">
            <w:pPr>
              <w:rPr>
                <w:rFonts w:ascii="Times New Roman" w:hAnsi="Times New Roman" w:cs="Times New Roman"/>
                <w:sz w:val="24"/>
              </w:rPr>
            </w:pPr>
          </w:p>
        </w:tc>
      </w:tr>
      <w:tr w:rsidR="00BF13E8" w:rsidRPr="00BF13E8" w14:paraId="0BC66077" w14:textId="77777777">
        <w:tc>
          <w:tcPr>
            <w:tcW w:w="5000" w:type="pct"/>
            <w:tcMar>
              <w:top w:w="0" w:type="dxa"/>
              <w:left w:w="0" w:type="dxa"/>
              <w:bottom w:w="0" w:type="dxa"/>
              <w:right w:w="0" w:type="dxa"/>
            </w:tcMar>
            <w:vAlign w:val="center"/>
          </w:tcPr>
          <w:p w14:paraId="4DA744C4" w14:textId="77777777" w:rsidR="00690352" w:rsidRDefault="00690352">
            <w:pPr>
              <w:pStyle w:val="p"/>
              <w:rPr>
                <w:rFonts w:ascii="Times New Roman" w:eastAsia="Times New Roman" w:hAnsi="Times New Roman" w:cs="Times New Roman"/>
                <w:sz w:val="24"/>
              </w:rPr>
            </w:pPr>
          </w:p>
          <w:p w14:paraId="0BC66065" w14:textId="2B26E61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 xml:space="preserve">11.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of the entire 12</w:t>
            </w:r>
            <w:r w:rsidR="00B744BC">
              <w:rPr>
                <w:rFonts w:ascii="Times New Roman" w:eastAsia="Times New Roman" w:hAnsi="Times New Roman" w:cs="Times New Roman"/>
                <w:sz w:val="24"/>
              </w:rPr>
              <w:t>-</w:t>
            </w:r>
            <w:r w:rsidRPr="00247C20">
              <w:rPr>
                <w:rFonts w:ascii="Times New Roman" w:eastAsia="Times New Roman" w:hAnsi="Times New Roman" w:cs="Times New Roman"/>
                <w:sz w:val="24"/>
              </w:rPr>
              <w:t>volt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74"/>
            </w:tblGrid>
            <w:tr w:rsidR="00BF13E8" w:rsidRPr="00BF13E8" w14:paraId="0BC66069" w14:textId="77777777">
              <w:tc>
                <w:tcPr>
                  <w:tcW w:w="400" w:type="dxa"/>
                  <w:tcMar>
                    <w:top w:w="0" w:type="dxa"/>
                    <w:left w:w="0" w:type="dxa"/>
                    <w:bottom w:w="0" w:type="dxa"/>
                    <w:right w:w="0" w:type="dxa"/>
                  </w:tcMar>
                </w:tcPr>
                <w:p w14:paraId="0BC66066" w14:textId="5FEA111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1406617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6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68" w14:textId="28E717B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r w:rsidR="00BF13E8" w:rsidRPr="00BF13E8" w14:paraId="0BC6606D" w14:textId="77777777">
              <w:tc>
                <w:tcPr>
                  <w:tcW w:w="400" w:type="dxa"/>
                  <w:tcMar>
                    <w:top w:w="0" w:type="dxa"/>
                    <w:left w:w="0" w:type="dxa"/>
                    <w:bottom w:w="0" w:type="dxa"/>
                    <w:right w:w="0" w:type="dxa"/>
                  </w:tcMar>
                </w:tcPr>
                <w:p w14:paraId="0BC6606A" w14:textId="2657674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3921995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6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6C" w14:textId="24026E4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B67FC8">
                    <w:rPr>
                      <w:rFonts w:ascii="Times New Roman" w:eastAsia="Times New Roman" w:hAnsi="Times New Roman" w:cs="Times New Roman"/>
                      <w:sz w:val="24"/>
                    </w:rPr>
                    <w:t>V</w:t>
                  </w:r>
                </w:p>
              </w:tc>
            </w:tr>
            <w:tr w:rsidR="00BF13E8" w:rsidRPr="00BF13E8" w14:paraId="0BC66071" w14:textId="77777777">
              <w:tc>
                <w:tcPr>
                  <w:tcW w:w="400" w:type="dxa"/>
                  <w:tcMar>
                    <w:top w:w="0" w:type="dxa"/>
                    <w:left w:w="0" w:type="dxa"/>
                    <w:bottom w:w="0" w:type="dxa"/>
                    <w:right w:w="0" w:type="dxa"/>
                  </w:tcMar>
                </w:tcPr>
                <w:p w14:paraId="0BC6606E" w14:textId="0C6DF9E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94507245"/>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6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70" w14:textId="6286A93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r w:rsidR="00B67FC8">
                    <w:rPr>
                      <w:rFonts w:ascii="Times New Roman" w:eastAsia="Times New Roman" w:hAnsi="Times New Roman" w:cs="Times New Roman"/>
                      <w:sz w:val="24"/>
                    </w:rPr>
                    <w:t>V</w:t>
                  </w:r>
                </w:p>
              </w:tc>
            </w:tr>
            <w:tr w:rsidR="00BF13E8" w:rsidRPr="00BF13E8" w14:paraId="0BC66075" w14:textId="77777777">
              <w:tc>
                <w:tcPr>
                  <w:tcW w:w="400" w:type="dxa"/>
                  <w:tcMar>
                    <w:top w:w="0" w:type="dxa"/>
                    <w:left w:w="0" w:type="dxa"/>
                    <w:bottom w:w="0" w:type="dxa"/>
                    <w:right w:w="0" w:type="dxa"/>
                  </w:tcMar>
                </w:tcPr>
                <w:p w14:paraId="0BC66072" w14:textId="6ED0DCB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43621289"/>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7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74" w14:textId="335033C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A</w:t>
                  </w:r>
                </w:p>
              </w:tc>
            </w:tr>
          </w:tbl>
          <w:p w14:paraId="0BC66076" w14:textId="77777777" w:rsidR="004B097A" w:rsidRPr="00247C20" w:rsidRDefault="004B097A">
            <w:pPr>
              <w:rPr>
                <w:rFonts w:ascii="Times New Roman" w:hAnsi="Times New Roman" w:cs="Times New Roman"/>
                <w:sz w:val="24"/>
              </w:rPr>
            </w:pPr>
          </w:p>
        </w:tc>
      </w:tr>
    </w:tbl>
    <w:p w14:paraId="0BC66078"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8B" w14:textId="77777777">
        <w:tc>
          <w:tcPr>
            <w:tcW w:w="5000" w:type="pct"/>
            <w:tcMar>
              <w:top w:w="0" w:type="dxa"/>
              <w:left w:w="0" w:type="dxa"/>
              <w:bottom w:w="0" w:type="dxa"/>
              <w:right w:w="0" w:type="dxa"/>
            </w:tcMar>
            <w:vAlign w:val="center"/>
          </w:tcPr>
          <w:p w14:paraId="0BC6607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each of the loads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74"/>
            </w:tblGrid>
            <w:tr w:rsidR="00BF13E8" w:rsidRPr="00BF13E8" w14:paraId="0BC6607D" w14:textId="77777777">
              <w:tc>
                <w:tcPr>
                  <w:tcW w:w="400" w:type="dxa"/>
                  <w:tcMar>
                    <w:top w:w="0" w:type="dxa"/>
                    <w:left w:w="0" w:type="dxa"/>
                    <w:bottom w:w="0" w:type="dxa"/>
                    <w:right w:w="0" w:type="dxa"/>
                  </w:tcMar>
                </w:tcPr>
                <w:p w14:paraId="0BC6607A" w14:textId="7D9752E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06410534"/>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7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7C" w14:textId="4061AB3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r w:rsidR="00B67FC8">
                    <w:rPr>
                      <w:rFonts w:ascii="Times New Roman" w:eastAsia="Times New Roman" w:hAnsi="Times New Roman" w:cs="Times New Roman"/>
                      <w:sz w:val="24"/>
                    </w:rPr>
                    <w:t>V</w:t>
                  </w:r>
                </w:p>
              </w:tc>
            </w:tr>
            <w:tr w:rsidR="00BF13E8" w:rsidRPr="00BF13E8" w14:paraId="0BC66081" w14:textId="77777777">
              <w:tc>
                <w:tcPr>
                  <w:tcW w:w="400" w:type="dxa"/>
                  <w:tcMar>
                    <w:top w:w="0" w:type="dxa"/>
                    <w:left w:w="0" w:type="dxa"/>
                    <w:bottom w:w="0" w:type="dxa"/>
                    <w:right w:w="0" w:type="dxa"/>
                  </w:tcMar>
                </w:tcPr>
                <w:p w14:paraId="0BC6607E" w14:textId="5952D5B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60270050"/>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7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80" w14:textId="6EE0089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 </w:t>
                  </w:r>
                  <w:r w:rsidR="00B67FC8">
                    <w:rPr>
                      <w:rFonts w:ascii="Times New Roman" w:eastAsia="Times New Roman" w:hAnsi="Times New Roman" w:cs="Times New Roman"/>
                      <w:sz w:val="24"/>
                    </w:rPr>
                    <w:t>V</w:t>
                  </w:r>
                </w:p>
              </w:tc>
            </w:tr>
            <w:tr w:rsidR="00BF13E8" w:rsidRPr="00BF13E8" w14:paraId="0BC66085" w14:textId="77777777">
              <w:tc>
                <w:tcPr>
                  <w:tcW w:w="400" w:type="dxa"/>
                  <w:tcMar>
                    <w:top w:w="0" w:type="dxa"/>
                    <w:left w:w="0" w:type="dxa"/>
                    <w:bottom w:w="0" w:type="dxa"/>
                    <w:right w:w="0" w:type="dxa"/>
                  </w:tcMar>
                </w:tcPr>
                <w:p w14:paraId="0BC66082" w14:textId="528AE36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30219169"/>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8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84" w14:textId="12B3950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 </w:t>
                  </w:r>
                  <w:r w:rsidR="00B67FC8">
                    <w:rPr>
                      <w:rFonts w:ascii="Times New Roman" w:eastAsia="Times New Roman" w:hAnsi="Times New Roman" w:cs="Times New Roman"/>
                      <w:sz w:val="24"/>
                    </w:rPr>
                    <w:t>V</w:t>
                  </w:r>
                </w:p>
              </w:tc>
            </w:tr>
            <w:tr w:rsidR="00BF13E8" w:rsidRPr="00BF13E8" w14:paraId="0BC66089" w14:textId="77777777">
              <w:tc>
                <w:tcPr>
                  <w:tcW w:w="400" w:type="dxa"/>
                  <w:tcMar>
                    <w:top w:w="0" w:type="dxa"/>
                    <w:left w:w="0" w:type="dxa"/>
                    <w:bottom w:w="0" w:type="dxa"/>
                    <w:right w:w="0" w:type="dxa"/>
                  </w:tcMar>
                </w:tcPr>
                <w:p w14:paraId="0BC66086" w14:textId="3D4DDA9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22429387"/>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8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88" w14:textId="7B219A8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B67FC8">
                    <w:rPr>
                      <w:rFonts w:ascii="Times New Roman" w:eastAsia="Times New Roman" w:hAnsi="Times New Roman" w:cs="Times New Roman"/>
                      <w:sz w:val="24"/>
                    </w:rPr>
                    <w:t>V</w:t>
                  </w:r>
                </w:p>
              </w:tc>
            </w:tr>
          </w:tbl>
          <w:p w14:paraId="0BC6608A" w14:textId="77777777" w:rsidR="004B097A" w:rsidRPr="00247C20" w:rsidRDefault="004B097A">
            <w:pPr>
              <w:rPr>
                <w:rFonts w:ascii="Times New Roman" w:hAnsi="Times New Roman" w:cs="Times New Roman"/>
                <w:sz w:val="24"/>
              </w:rPr>
            </w:pPr>
          </w:p>
        </w:tc>
      </w:tr>
    </w:tbl>
    <w:p w14:paraId="0BC6608C"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9F" w14:textId="77777777">
        <w:tc>
          <w:tcPr>
            <w:tcW w:w="5000" w:type="pct"/>
            <w:tcMar>
              <w:top w:w="0" w:type="dxa"/>
              <w:left w:w="0" w:type="dxa"/>
              <w:bottom w:w="0" w:type="dxa"/>
              <w:right w:w="0" w:type="dxa"/>
            </w:tcMar>
            <w:vAlign w:val="center"/>
          </w:tcPr>
          <w:p w14:paraId="0BC6608D"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13. What is the current flow of the entire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14"/>
            </w:tblGrid>
            <w:tr w:rsidR="00BF13E8" w:rsidRPr="00BF13E8" w14:paraId="0BC66091" w14:textId="77777777">
              <w:tc>
                <w:tcPr>
                  <w:tcW w:w="400" w:type="dxa"/>
                  <w:tcMar>
                    <w:top w:w="0" w:type="dxa"/>
                    <w:left w:w="0" w:type="dxa"/>
                    <w:bottom w:w="0" w:type="dxa"/>
                    <w:right w:w="0" w:type="dxa"/>
                  </w:tcMar>
                </w:tcPr>
                <w:p w14:paraId="0BC6608E" w14:textId="4ACDBE9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29693842"/>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8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90"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3980 A</w:t>
                  </w:r>
                </w:p>
              </w:tc>
            </w:tr>
            <w:tr w:rsidR="00BF13E8" w:rsidRPr="00BF13E8" w14:paraId="0BC66095" w14:textId="77777777">
              <w:tc>
                <w:tcPr>
                  <w:tcW w:w="400" w:type="dxa"/>
                  <w:tcMar>
                    <w:top w:w="0" w:type="dxa"/>
                    <w:left w:w="0" w:type="dxa"/>
                    <w:bottom w:w="0" w:type="dxa"/>
                    <w:right w:w="0" w:type="dxa"/>
                  </w:tcMar>
                </w:tcPr>
                <w:p w14:paraId="0BC66092" w14:textId="2EB3371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46520599"/>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9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94" w14:textId="3EF1CD8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39.8 A</w:t>
                  </w:r>
                </w:p>
              </w:tc>
            </w:tr>
            <w:tr w:rsidR="00BF13E8" w:rsidRPr="00BF13E8" w14:paraId="0BC66099" w14:textId="77777777">
              <w:tc>
                <w:tcPr>
                  <w:tcW w:w="400" w:type="dxa"/>
                  <w:tcMar>
                    <w:top w:w="0" w:type="dxa"/>
                    <w:left w:w="0" w:type="dxa"/>
                    <w:bottom w:w="0" w:type="dxa"/>
                    <w:right w:w="0" w:type="dxa"/>
                  </w:tcMar>
                </w:tcPr>
                <w:p w14:paraId="0BC66096" w14:textId="1342DED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89402463"/>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9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98" w14:textId="29178ED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398 A</w:t>
                  </w:r>
                </w:p>
              </w:tc>
            </w:tr>
            <w:tr w:rsidR="00BF13E8" w:rsidRPr="00BF13E8" w14:paraId="0BC6609D" w14:textId="77777777">
              <w:tc>
                <w:tcPr>
                  <w:tcW w:w="400" w:type="dxa"/>
                  <w:tcMar>
                    <w:top w:w="0" w:type="dxa"/>
                    <w:left w:w="0" w:type="dxa"/>
                    <w:bottom w:w="0" w:type="dxa"/>
                    <w:right w:w="0" w:type="dxa"/>
                  </w:tcMar>
                </w:tcPr>
                <w:p w14:paraId="0BC6609A" w14:textId="3829AFF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93343101"/>
                      <w14:checkbox>
                        <w14:checked w14:val="0"/>
                        <w14:checkedState w14:val="2612" w14:font="MS Gothic"/>
                        <w14:uncheckedState w14:val="2610" w14:font="MS Gothic"/>
                      </w14:checkbox>
                    </w:sdtPr>
                    <w:sdtEndPr/>
                    <w:sdtContent>
                      <w:r w:rsidR="00B744BC">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9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9C" w14:textId="6AEC7B4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3.98 A</w:t>
                  </w:r>
                </w:p>
              </w:tc>
            </w:tr>
          </w:tbl>
          <w:p w14:paraId="0BC6609E" w14:textId="77777777" w:rsidR="004B097A" w:rsidRPr="00247C20" w:rsidRDefault="004B097A">
            <w:pPr>
              <w:rPr>
                <w:rFonts w:ascii="Times New Roman" w:hAnsi="Times New Roman" w:cs="Times New Roman"/>
                <w:sz w:val="24"/>
              </w:rPr>
            </w:pPr>
          </w:p>
        </w:tc>
      </w:tr>
    </w:tbl>
    <w:p w14:paraId="0BC660A0" w14:textId="77777777" w:rsidR="004B097A" w:rsidRPr="00247C20" w:rsidRDefault="004B097A" w:rsidP="00247C20">
      <w:pPr>
        <w:rPr>
          <w:rFonts w:ascii="Times New Roman" w:hAnsi="Times New Roman" w:cs="Times New Roman"/>
          <w:sz w:val="24"/>
        </w:rPr>
      </w:pPr>
    </w:p>
    <w:p w14:paraId="3EB7A76B" w14:textId="489EB77A" w:rsidR="009E36BF" w:rsidRPr="00247C20" w:rsidRDefault="00B744BC">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"https://www.jblearning.com/navigate/filelookup.ashx?fileid=b0b829c5-8d38-48bf-9150-0d0151dbf0b9"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 xml:space="preserve">Multimeter </w:t>
      </w:r>
      <w:r w:rsidR="009E36BF" w:rsidRPr="00247C20">
        <w:rPr>
          <w:rStyle w:val="Hyperlink"/>
          <w:rFonts w:ascii="Times New Roman" w:eastAsia="Calibri" w:hAnsi="Times New Roman" w:cs="Times New Roman"/>
          <w:b/>
          <w:bCs/>
          <w:sz w:val="24"/>
        </w:rPr>
        <w:t>Animation</w:t>
      </w:r>
      <w:r w:rsidRPr="00247C20">
        <w:rPr>
          <w:rStyle w:val="Hyperlink"/>
          <w:rFonts w:ascii="Times New Roman" w:eastAsia="Calibri" w:hAnsi="Times New Roman" w:cs="Times New Roman"/>
          <w:b/>
          <w:bCs/>
          <w:sz w:val="24"/>
        </w:rPr>
        <w:t xml:space="preserve"> 26</w:t>
      </w:r>
    </w:p>
    <w:p w14:paraId="269E8E50" w14:textId="1ECD2B98" w:rsidR="009E36BF" w:rsidRPr="00825EDA" w:rsidRDefault="00B744BC">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009E36BF" w:rsidRPr="00825EDA">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BA" w14:textId="77777777">
        <w:tc>
          <w:tcPr>
            <w:tcW w:w="5000" w:type="pct"/>
            <w:tcMar>
              <w:top w:w="0" w:type="dxa"/>
              <w:left w:w="0" w:type="dxa"/>
              <w:bottom w:w="0" w:type="dxa"/>
              <w:right w:w="0" w:type="dxa"/>
            </w:tcMar>
            <w:vAlign w:val="center"/>
          </w:tcPr>
          <w:p w14:paraId="0BC660A8"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14. What is the total circuit resistance?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0AC" w14:textId="77777777">
              <w:tc>
                <w:tcPr>
                  <w:tcW w:w="400" w:type="dxa"/>
                  <w:tcMar>
                    <w:top w:w="0" w:type="dxa"/>
                    <w:left w:w="0" w:type="dxa"/>
                    <w:bottom w:w="0" w:type="dxa"/>
                    <w:right w:w="0" w:type="dxa"/>
                  </w:tcMar>
                </w:tcPr>
                <w:p w14:paraId="0BC660A9" w14:textId="64FFBD6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34193509"/>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A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AB" w14:textId="2CE2AFC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0B0" w14:textId="77777777">
              <w:tc>
                <w:tcPr>
                  <w:tcW w:w="400" w:type="dxa"/>
                  <w:tcMar>
                    <w:top w:w="0" w:type="dxa"/>
                    <w:left w:w="0" w:type="dxa"/>
                    <w:bottom w:w="0" w:type="dxa"/>
                    <w:right w:w="0" w:type="dxa"/>
                  </w:tcMar>
                </w:tcPr>
                <w:p w14:paraId="0BC660AD" w14:textId="505F858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71172080"/>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A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AF"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190.1 ohms</w:t>
                  </w:r>
                </w:p>
              </w:tc>
            </w:tr>
            <w:tr w:rsidR="00BF13E8" w:rsidRPr="00BF13E8" w14:paraId="0BC660B4" w14:textId="77777777">
              <w:tc>
                <w:tcPr>
                  <w:tcW w:w="400" w:type="dxa"/>
                  <w:tcMar>
                    <w:top w:w="0" w:type="dxa"/>
                    <w:left w:w="0" w:type="dxa"/>
                    <w:bottom w:w="0" w:type="dxa"/>
                    <w:right w:w="0" w:type="dxa"/>
                  </w:tcMar>
                </w:tcPr>
                <w:p w14:paraId="0BC660B1" w14:textId="6C77C13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88387101"/>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B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B3" w14:textId="6D81E52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k</w:t>
                  </w:r>
                  <w:r w:rsidR="00B67FC8">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0B8" w14:textId="77777777">
              <w:tc>
                <w:tcPr>
                  <w:tcW w:w="400" w:type="dxa"/>
                  <w:tcMar>
                    <w:top w:w="0" w:type="dxa"/>
                    <w:left w:w="0" w:type="dxa"/>
                    <w:bottom w:w="0" w:type="dxa"/>
                    <w:right w:w="0" w:type="dxa"/>
                  </w:tcMar>
                </w:tcPr>
                <w:p w14:paraId="0BC660B5" w14:textId="49D1F51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24540003"/>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B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B7" w14:textId="457D9D1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k</w:t>
                  </w:r>
                  <w:r w:rsidR="00B67FC8">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B9" w14:textId="77777777" w:rsidR="004B097A" w:rsidRPr="00247C20" w:rsidRDefault="004B097A">
            <w:pPr>
              <w:rPr>
                <w:rFonts w:ascii="Times New Roman" w:hAnsi="Times New Roman" w:cs="Times New Roman"/>
                <w:sz w:val="24"/>
              </w:rPr>
            </w:pPr>
          </w:p>
        </w:tc>
      </w:tr>
    </w:tbl>
    <w:p w14:paraId="0BC660BB"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CE" w14:textId="77777777">
        <w:tc>
          <w:tcPr>
            <w:tcW w:w="5000" w:type="pct"/>
            <w:tcMar>
              <w:top w:w="0" w:type="dxa"/>
              <w:left w:w="0" w:type="dxa"/>
              <w:bottom w:w="0" w:type="dxa"/>
              <w:right w:w="0" w:type="dxa"/>
            </w:tcMar>
            <w:vAlign w:val="center"/>
          </w:tcPr>
          <w:p w14:paraId="0BC660BC"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15. What is the resistance value of the single resistor in the series part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0C0" w14:textId="77777777">
              <w:tc>
                <w:tcPr>
                  <w:tcW w:w="400" w:type="dxa"/>
                  <w:tcMar>
                    <w:top w:w="0" w:type="dxa"/>
                    <w:left w:w="0" w:type="dxa"/>
                    <w:bottom w:w="0" w:type="dxa"/>
                    <w:right w:w="0" w:type="dxa"/>
                  </w:tcMar>
                </w:tcPr>
                <w:p w14:paraId="0BC660BD" w14:textId="450AEB2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65649403"/>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B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BF" w14:textId="3836178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0C4" w14:textId="77777777">
              <w:tc>
                <w:tcPr>
                  <w:tcW w:w="400" w:type="dxa"/>
                  <w:tcMar>
                    <w:top w:w="0" w:type="dxa"/>
                    <w:left w:w="0" w:type="dxa"/>
                    <w:bottom w:w="0" w:type="dxa"/>
                    <w:right w:w="0" w:type="dxa"/>
                  </w:tcMar>
                </w:tcPr>
                <w:p w14:paraId="0BC660C1" w14:textId="221E451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92907430"/>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C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C3"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190.1 ohms</w:t>
                  </w:r>
                </w:p>
              </w:tc>
            </w:tr>
            <w:tr w:rsidR="00BF13E8" w:rsidRPr="00BF13E8" w14:paraId="0BC660C8" w14:textId="77777777">
              <w:tc>
                <w:tcPr>
                  <w:tcW w:w="400" w:type="dxa"/>
                  <w:tcMar>
                    <w:top w:w="0" w:type="dxa"/>
                    <w:left w:w="0" w:type="dxa"/>
                    <w:bottom w:w="0" w:type="dxa"/>
                    <w:right w:w="0" w:type="dxa"/>
                  </w:tcMar>
                </w:tcPr>
                <w:p w14:paraId="0BC660C5" w14:textId="686C5C1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66844278"/>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C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C7" w14:textId="39AAA13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k</w:t>
                  </w:r>
                  <w:r w:rsidR="00B67FC8">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0CC" w14:textId="77777777">
              <w:tc>
                <w:tcPr>
                  <w:tcW w:w="400" w:type="dxa"/>
                  <w:tcMar>
                    <w:top w:w="0" w:type="dxa"/>
                    <w:left w:w="0" w:type="dxa"/>
                    <w:bottom w:w="0" w:type="dxa"/>
                    <w:right w:w="0" w:type="dxa"/>
                  </w:tcMar>
                </w:tcPr>
                <w:p w14:paraId="0BC660C9" w14:textId="4EC8581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77391693"/>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C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CB" w14:textId="2447766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k</w:t>
                  </w:r>
                  <w:r w:rsidR="00BC132A">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CD" w14:textId="77777777" w:rsidR="004B097A" w:rsidRPr="00247C20" w:rsidRDefault="004B097A">
            <w:pPr>
              <w:rPr>
                <w:rFonts w:ascii="Times New Roman" w:hAnsi="Times New Roman" w:cs="Times New Roman"/>
                <w:sz w:val="24"/>
              </w:rPr>
            </w:pPr>
          </w:p>
        </w:tc>
      </w:tr>
    </w:tbl>
    <w:p w14:paraId="0BC660CF"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E2" w14:textId="77777777">
        <w:tc>
          <w:tcPr>
            <w:tcW w:w="5000" w:type="pct"/>
            <w:tcMar>
              <w:top w:w="0" w:type="dxa"/>
              <w:left w:w="0" w:type="dxa"/>
              <w:bottom w:w="0" w:type="dxa"/>
              <w:right w:w="0" w:type="dxa"/>
            </w:tcMar>
            <w:vAlign w:val="center"/>
          </w:tcPr>
          <w:p w14:paraId="0BC660D0"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16. What is the resistance value of the resistor on the left in the group of resistors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0D4" w14:textId="77777777">
              <w:tc>
                <w:tcPr>
                  <w:tcW w:w="400" w:type="dxa"/>
                  <w:tcMar>
                    <w:top w:w="0" w:type="dxa"/>
                    <w:left w:w="0" w:type="dxa"/>
                    <w:bottom w:w="0" w:type="dxa"/>
                    <w:right w:w="0" w:type="dxa"/>
                  </w:tcMar>
                </w:tcPr>
                <w:p w14:paraId="0BC660D1" w14:textId="0F80F16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48965691"/>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D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D3" w14:textId="16B26FF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0D8" w14:textId="77777777">
              <w:tc>
                <w:tcPr>
                  <w:tcW w:w="400" w:type="dxa"/>
                  <w:tcMar>
                    <w:top w:w="0" w:type="dxa"/>
                    <w:left w:w="0" w:type="dxa"/>
                    <w:bottom w:w="0" w:type="dxa"/>
                    <w:right w:w="0" w:type="dxa"/>
                  </w:tcMar>
                </w:tcPr>
                <w:p w14:paraId="0BC660D5" w14:textId="382A992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7618952"/>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D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D7"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190.1 ohms</w:t>
                  </w:r>
                </w:p>
              </w:tc>
            </w:tr>
            <w:tr w:rsidR="00BF13E8" w:rsidRPr="00BF13E8" w14:paraId="0BC660DC" w14:textId="77777777">
              <w:tc>
                <w:tcPr>
                  <w:tcW w:w="400" w:type="dxa"/>
                  <w:tcMar>
                    <w:top w:w="0" w:type="dxa"/>
                    <w:left w:w="0" w:type="dxa"/>
                    <w:bottom w:w="0" w:type="dxa"/>
                    <w:right w:w="0" w:type="dxa"/>
                  </w:tcMar>
                </w:tcPr>
                <w:p w14:paraId="0BC660D9" w14:textId="3C0175C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3406441"/>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D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DB" w14:textId="57CE701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proofErr w:type="spellStart"/>
                  <w:r w:rsidRPr="00247C20">
                    <w:rPr>
                      <w:rFonts w:ascii="Times New Roman" w:eastAsia="Times New Roman" w:hAnsi="Times New Roman" w:cs="Times New Roman"/>
                      <w:sz w:val="24"/>
                    </w:rPr>
                    <w:t>kohms</w:t>
                  </w:r>
                  <w:proofErr w:type="spellEnd"/>
                </w:p>
              </w:tc>
            </w:tr>
            <w:tr w:rsidR="00BF13E8" w:rsidRPr="00BF13E8" w14:paraId="0BC660E0" w14:textId="77777777">
              <w:tc>
                <w:tcPr>
                  <w:tcW w:w="400" w:type="dxa"/>
                  <w:tcMar>
                    <w:top w:w="0" w:type="dxa"/>
                    <w:left w:w="0" w:type="dxa"/>
                    <w:bottom w:w="0" w:type="dxa"/>
                    <w:right w:w="0" w:type="dxa"/>
                  </w:tcMar>
                </w:tcPr>
                <w:p w14:paraId="0BC660DD" w14:textId="0890805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44318580"/>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D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DF" w14:textId="5412BC2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k</w:t>
                  </w:r>
                  <w:r w:rsidR="00BC132A">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E1" w14:textId="77777777" w:rsidR="004B097A" w:rsidRPr="00247C20" w:rsidRDefault="004B097A">
            <w:pPr>
              <w:rPr>
                <w:rFonts w:ascii="Times New Roman" w:hAnsi="Times New Roman" w:cs="Times New Roman"/>
                <w:sz w:val="24"/>
              </w:rPr>
            </w:pPr>
          </w:p>
        </w:tc>
      </w:tr>
    </w:tbl>
    <w:p w14:paraId="0BC660E3"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0F6" w14:textId="77777777">
        <w:tc>
          <w:tcPr>
            <w:tcW w:w="5000" w:type="pct"/>
            <w:tcMar>
              <w:top w:w="0" w:type="dxa"/>
              <w:left w:w="0" w:type="dxa"/>
              <w:bottom w:w="0" w:type="dxa"/>
              <w:right w:w="0" w:type="dxa"/>
            </w:tcMar>
            <w:vAlign w:val="center"/>
          </w:tcPr>
          <w:p w14:paraId="0BC660E4"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17. What is the resistance value of the middle resistor in the group of resistors?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0E8" w14:textId="77777777">
              <w:tc>
                <w:tcPr>
                  <w:tcW w:w="400" w:type="dxa"/>
                  <w:tcMar>
                    <w:top w:w="0" w:type="dxa"/>
                    <w:left w:w="0" w:type="dxa"/>
                    <w:bottom w:w="0" w:type="dxa"/>
                    <w:right w:w="0" w:type="dxa"/>
                  </w:tcMar>
                </w:tcPr>
                <w:p w14:paraId="0BC660E5" w14:textId="69B964E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2623451"/>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E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E7" w14:textId="68A5FD0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0EC" w14:textId="77777777">
              <w:tc>
                <w:tcPr>
                  <w:tcW w:w="400" w:type="dxa"/>
                  <w:tcMar>
                    <w:top w:w="0" w:type="dxa"/>
                    <w:left w:w="0" w:type="dxa"/>
                    <w:bottom w:w="0" w:type="dxa"/>
                    <w:right w:w="0" w:type="dxa"/>
                  </w:tcMar>
                </w:tcPr>
                <w:p w14:paraId="0BC660E9" w14:textId="6C5BD16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14641031"/>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E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EB"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190.1 ohms</w:t>
                  </w:r>
                </w:p>
              </w:tc>
            </w:tr>
            <w:tr w:rsidR="00BF13E8" w:rsidRPr="00BF13E8" w14:paraId="0BC660F0" w14:textId="77777777">
              <w:tc>
                <w:tcPr>
                  <w:tcW w:w="400" w:type="dxa"/>
                  <w:tcMar>
                    <w:top w:w="0" w:type="dxa"/>
                    <w:left w:w="0" w:type="dxa"/>
                    <w:bottom w:w="0" w:type="dxa"/>
                    <w:right w:w="0" w:type="dxa"/>
                  </w:tcMar>
                </w:tcPr>
                <w:p w14:paraId="0BC660ED" w14:textId="74AA0BF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3208700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E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0EF" w14:textId="45067FE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k</w:t>
                  </w:r>
                  <w:r w:rsidR="00BC132A">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0F4" w14:textId="77777777">
              <w:tc>
                <w:tcPr>
                  <w:tcW w:w="400" w:type="dxa"/>
                  <w:tcMar>
                    <w:top w:w="0" w:type="dxa"/>
                    <w:left w:w="0" w:type="dxa"/>
                    <w:bottom w:w="0" w:type="dxa"/>
                    <w:right w:w="0" w:type="dxa"/>
                  </w:tcMar>
                </w:tcPr>
                <w:p w14:paraId="0BC660F1" w14:textId="7921447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915977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F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0F3" w14:textId="24721EA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k</w:t>
                  </w:r>
                  <w:r w:rsidR="00BC132A">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0F5" w14:textId="77777777" w:rsidR="004B097A" w:rsidRPr="00247C20" w:rsidRDefault="004B097A">
            <w:pPr>
              <w:rPr>
                <w:rFonts w:ascii="Times New Roman" w:hAnsi="Times New Roman" w:cs="Times New Roman"/>
                <w:sz w:val="24"/>
              </w:rPr>
            </w:pPr>
          </w:p>
        </w:tc>
      </w:tr>
    </w:tbl>
    <w:p w14:paraId="0BC660F7"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0A" w14:textId="77777777">
        <w:tc>
          <w:tcPr>
            <w:tcW w:w="5000" w:type="pct"/>
            <w:tcMar>
              <w:top w:w="0" w:type="dxa"/>
              <w:left w:w="0" w:type="dxa"/>
              <w:bottom w:w="0" w:type="dxa"/>
              <w:right w:w="0" w:type="dxa"/>
            </w:tcMar>
            <w:vAlign w:val="center"/>
          </w:tcPr>
          <w:p w14:paraId="0BC660F8"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18. What is the resistance vale of the resistor on the right in the group of resistors?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0FC" w14:textId="77777777">
              <w:tc>
                <w:tcPr>
                  <w:tcW w:w="400" w:type="dxa"/>
                  <w:tcMar>
                    <w:top w:w="0" w:type="dxa"/>
                    <w:left w:w="0" w:type="dxa"/>
                    <w:bottom w:w="0" w:type="dxa"/>
                    <w:right w:w="0" w:type="dxa"/>
                  </w:tcMar>
                </w:tcPr>
                <w:p w14:paraId="0BC660F9" w14:textId="452E2F4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48071787"/>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F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0FB" w14:textId="386F6CA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 k</w:t>
                  </w:r>
                  <w:r w:rsidR="00CF6EB3">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100" w14:textId="77777777">
              <w:tc>
                <w:tcPr>
                  <w:tcW w:w="400" w:type="dxa"/>
                  <w:tcMar>
                    <w:top w:w="0" w:type="dxa"/>
                    <w:left w:w="0" w:type="dxa"/>
                    <w:bottom w:w="0" w:type="dxa"/>
                    <w:right w:w="0" w:type="dxa"/>
                  </w:tcMar>
                </w:tcPr>
                <w:p w14:paraId="0BC660FD" w14:textId="7B78A52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0361696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0F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0FF" w14:textId="6C9EBA6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proofErr w:type="spellStart"/>
                  <w:r w:rsidRPr="00247C20">
                    <w:rPr>
                      <w:rFonts w:ascii="Times New Roman" w:eastAsia="Times New Roman" w:hAnsi="Times New Roman" w:cs="Times New Roman"/>
                      <w:sz w:val="24"/>
                    </w:rPr>
                    <w:t>kohms</w:t>
                  </w:r>
                  <w:proofErr w:type="spellEnd"/>
                </w:p>
              </w:tc>
            </w:tr>
            <w:tr w:rsidR="00BF13E8" w:rsidRPr="00BF13E8" w14:paraId="0BC66104" w14:textId="77777777">
              <w:tc>
                <w:tcPr>
                  <w:tcW w:w="400" w:type="dxa"/>
                  <w:tcMar>
                    <w:top w:w="0" w:type="dxa"/>
                    <w:left w:w="0" w:type="dxa"/>
                    <w:bottom w:w="0" w:type="dxa"/>
                    <w:right w:w="0" w:type="dxa"/>
                  </w:tcMar>
                </w:tcPr>
                <w:p w14:paraId="0BC66101" w14:textId="365234F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7635472"/>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0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03"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190.1 ohms</w:t>
                  </w:r>
                </w:p>
              </w:tc>
            </w:tr>
            <w:tr w:rsidR="00BF13E8" w:rsidRPr="00BF13E8" w14:paraId="0BC66108" w14:textId="77777777">
              <w:tc>
                <w:tcPr>
                  <w:tcW w:w="400" w:type="dxa"/>
                  <w:tcMar>
                    <w:top w:w="0" w:type="dxa"/>
                    <w:left w:w="0" w:type="dxa"/>
                    <w:bottom w:w="0" w:type="dxa"/>
                    <w:right w:w="0" w:type="dxa"/>
                  </w:tcMar>
                </w:tcPr>
                <w:p w14:paraId="0BC66105" w14:textId="3C57DE8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74199857"/>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0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07" w14:textId="5B6DE42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bl>
          <w:p w14:paraId="0BC66109" w14:textId="77777777" w:rsidR="004B097A" w:rsidRPr="00247C20" w:rsidRDefault="004B097A">
            <w:pPr>
              <w:rPr>
                <w:rFonts w:ascii="Times New Roman" w:hAnsi="Times New Roman" w:cs="Times New Roman"/>
                <w:sz w:val="24"/>
              </w:rPr>
            </w:pPr>
          </w:p>
        </w:tc>
      </w:tr>
    </w:tbl>
    <w:p w14:paraId="0BC6610B"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1E" w14:textId="77777777">
        <w:tc>
          <w:tcPr>
            <w:tcW w:w="5000" w:type="pct"/>
            <w:tcMar>
              <w:top w:w="0" w:type="dxa"/>
              <w:left w:w="0" w:type="dxa"/>
              <w:bottom w:w="0" w:type="dxa"/>
              <w:right w:w="0" w:type="dxa"/>
            </w:tcMar>
            <w:vAlign w:val="center"/>
          </w:tcPr>
          <w:p w14:paraId="0BC6610C"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19.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series part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BF13E8" w:rsidRPr="00BF13E8" w14:paraId="0BC66110" w14:textId="77777777">
              <w:tc>
                <w:tcPr>
                  <w:tcW w:w="400" w:type="dxa"/>
                  <w:tcMar>
                    <w:top w:w="0" w:type="dxa"/>
                    <w:left w:w="0" w:type="dxa"/>
                    <w:bottom w:w="0" w:type="dxa"/>
                    <w:right w:w="0" w:type="dxa"/>
                  </w:tcMar>
                </w:tcPr>
                <w:p w14:paraId="0BC6610D" w14:textId="1E52196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66358916"/>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0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0F" w14:textId="699E659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CF6EB3">
                    <w:rPr>
                      <w:rFonts w:ascii="Times New Roman" w:eastAsia="Times New Roman" w:hAnsi="Times New Roman" w:cs="Times New Roman"/>
                      <w:sz w:val="24"/>
                    </w:rPr>
                    <w:t>V</w:t>
                  </w:r>
                </w:p>
              </w:tc>
            </w:tr>
            <w:tr w:rsidR="00BF13E8" w:rsidRPr="00BF13E8" w14:paraId="0BC66114" w14:textId="77777777">
              <w:tc>
                <w:tcPr>
                  <w:tcW w:w="400" w:type="dxa"/>
                  <w:tcMar>
                    <w:top w:w="0" w:type="dxa"/>
                    <w:left w:w="0" w:type="dxa"/>
                    <w:bottom w:w="0" w:type="dxa"/>
                    <w:right w:w="0" w:type="dxa"/>
                  </w:tcMar>
                </w:tcPr>
                <w:p w14:paraId="0BC66111" w14:textId="00DC1DB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6467953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1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13" w14:textId="62AC934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6.31 </w:t>
                  </w:r>
                  <w:r w:rsidR="00CF6EB3">
                    <w:rPr>
                      <w:rFonts w:ascii="Times New Roman" w:eastAsia="Times New Roman" w:hAnsi="Times New Roman" w:cs="Times New Roman"/>
                      <w:sz w:val="24"/>
                    </w:rPr>
                    <w:t>V</w:t>
                  </w:r>
                </w:p>
              </w:tc>
            </w:tr>
            <w:tr w:rsidR="00BF13E8" w:rsidRPr="00BF13E8" w14:paraId="0BC66118" w14:textId="77777777">
              <w:tc>
                <w:tcPr>
                  <w:tcW w:w="400" w:type="dxa"/>
                  <w:tcMar>
                    <w:top w:w="0" w:type="dxa"/>
                    <w:left w:w="0" w:type="dxa"/>
                    <w:bottom w:w="0" w:type="dxa"/>
                    <w:right w:w="0" w:type="dxa"/>
                  </w:tcMar>
                </w:tcPr>
                <w:p w14:paraId="0BC66115" w14:textId="5295D67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8027469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1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17" w14:textId="3956BC8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r w:rsidR="00CF6EB3">
                    <w:rPr>
                      <w:rFonts w:ascii="Times New Roman" w:eastAsia="Times New Roman" w:hAnsi="Times New Roman" w:cs="Times New Roman"/>
                      <w:sz w:val="24"/>
                    </w:rPr>
                    <w:t>V</w:t>
                  </w:r>
                </w:p>
              </w:tc>
            </w:tr>
            <w:tr w:rsidR="00BF13E8" w:rsidRPr="00BF13E8" w14:paraId="0BC6611C" w14:textId="77777777">
              <w:tc>
                <w:tcPr>
                  <w:tcW w:w="400" w:type="dxa"/>
                  <w:tcMar>
                    <w:top w:w="0" w:type="dxa"/>
                    <w:left w:w="0" w:type="dxa"/>
                    <w:bottom w:w="0" w:type="dxa"/>
                    <w:right w:w="0" w:type="dxa"/>
                  </w:tcMar>
                </w:tcPr>
                <w:p w14:paraId="0BC66119" w14:textId="223018D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8555039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1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1B" w14:textId="1F4BF46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5.69 </w:t>
                  </w:r>
                  <w:r w:rsidR="00CF6EB3">
                    <w:rPr>
                      <w:rFonts w:ascii="Times New Roman" w:eastAsia="Times New Roman" w:hAnsi="Times New Roman" w:cs="Times New Roman"/>
                      <w:sz w:val="24"/>
                    </w:rPr>
                    <w:t>V</w:t>
                  </w:r>
                </w:p>
              </w:tc>
            </w:tr>
          </w:tbl>
          <w:p w14:paraId="0BC6611D" w14:textId="77777777" w:rsidR="004B097A" w:rsidRPr="00247C20" w:rsidRDefault="004B097A">
            <w:pPr>
              <w:rPr>
                <w:rFonts w:ascii="Times New Roman" w:hAnsi="Times New Roman" w:cs="Times New Roman"/>
                <w:sz w:val="24"/>
              </w:rPr>
            </w:pPr>
          </w:p>
        </w:tc>
      </w:tr>
    </w:tbl>
    <w:p w14:paraId="0BC6611F"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32" w14:textId="77777777">
        <w:tc>
          <w:tcPr>
            <w:tcW w:w="5000" w:type="pct"/>
            <w:tcMar>
              <w:top w:w="0" w:type="dxa"/>
              <w:left w:w="0" w:type="dxa"/>
              <w:bottom w:w="0" w:type="dxa"/>
              <w:right w:w="0" w:type="dxa"/>
            </w:tcMar>
            <w:vAlign w:val="center"/>
          </w:tcPr>
          <w:p w14:paraId="0BC66120"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20.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parallel part of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BF13E8" w:rsidRPr="00BF13E8" w14:paraId="0BC66124" w14:textId="77777777">
              <w:tc>
                <w:tcPr>
                  <w:tcW w:w="400" w:type="dxa"/>
                  <w:tcMar>
                    <w:top w:w="0" w:type="dxa"/>
                    <w:left w:w="0" w:type="dxa"/>
                    <w:bottom w:w="0" w:type="dxa"/>
                    <w:right w:w="0" w:type="dxa"/>
                  </w:tcMar>
                </w:tcPr>
                <w:p w14:paraId="0BC66121" w14:textId="3C9F02C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3508281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2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23" w14:textId="401E597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5.69 </w:t>
                  </w:r>
                  <w:r w:rsidR="00CF6EB3">
                    <w:rPr>
                      <w:rFonts w:ascii="Times New Roman" w:eastAsia="Times New Roman" w:hAnsi="Times New Roman" w:cs="Times New Roman"/>
                      <w:sz w:val="24"/>
                    </w:rPr>
                    <w:t>V</w:t>
                  </w:r>
                </w:p>
              </w:tc>
            </w:tr>
            <w:tr w:rsidR="00BF13E8" w:rsidRPr="00BF13E8" w14:paraId="0BC66128" w14:textId="77777777">
              <w:tc>
                <w:tcPr>
                  <w:tcW w:w="400" w:type="dxa"/>
                  <w:tcMar>
                    <w:top w:w="0" w:type="dxa"/>
                    <w:left w:w="0" w:type="dxa"/>
                    <w:bottom w:w="0" w:type="dxa"/>
                    <w:right w:w="0" w:type="dxa"/>
                  </w:tcMar>
                </w:tcPr>
                <w:p w14:paraId="0BC66125" w14:textId="52DF89D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102784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2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27" w14:textId="3FE788F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6.31 </w:t>
                  </w:r>
                  <w:r w:rsidR="00CF6EB3">
                    <w:rPr>
                      <w:rFonts w:ascii="Times New Roman" w:eastAsia="Times New Roman" w:hAnsi="Times New Roman" w:cs="Times New Roman"/>
                      <w:sz w:val="24"/>
                    </w:rPr>
                    <w:t>V</w:t>
                  </w:r>
                </w:p>
              </w:tc>
            </w:tr>
            <w:tr w:rsidR="00BF13E8" w:rsidRPr="00BF13E8" w14:paraId="0BC6612C" w14:textId="77777777">
              <w:tc>
                <w:tcPr>
                  <w:tcW w:w="400" w:type="dxa"/>
                  <w:tcMar>
                    <w:top w:w="0" w:type="dxa"/>
                    <w:left w:w="0" w:type="dxa"/>
                    <w:bottom w:w="0" w:type="dxa"/>
                    <w:right w:w="0" w:type="dxa"/>
                  </w:tcMar>
                </w:tcPr>
                <w:p w14:paraId="0BC66129" w14:textId="5B7E2D4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41033362"/>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2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2B" w14:textId="32D6CD9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CF6EB3">
                    <w:rPr>
                      <w:rFonts w:ascii="Times New Roman" w:eastAsia="Times New Roman" w:hAnsi="Times New Roman" w:cs="Times New Roman"/>
                      <w:sz w:val="24"/>
                    </w:rPr>
                    <w:t>V</w:t>
                  </w:r>
                </w:p>
              </w:tc>
            </w:tr>
            <w:tr w:rsidR="00BF13E8" w:rsidRPr="00BF13E8" w14:paraId="0BC66130" w14:textId="77777777">
              <w:tc>
                <w:tcPr>
                  <w:tcW w:w="400" w:type="dxa"/>
                  <w:tcMar>
                    <w:top w:w="0" w:type="dxa"/>
                    <w:left w:w="0" w:type="dxa"/>
                    <w:bottom w:w="0" w:type="dxa"/>
                    <w:right w:w="0" w:type="dxa"/>
                  </w:tcMar>
                </w:tcPr>
                <w:p w14:paraId="0BC6612D" w14:textId="1155A5E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9399956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2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2F" w14:textId="272D287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CF6EB3">
                    <w:rPr>
                      <w:rFonts w:ascii="Times New Roman" w:eastAsia="Times New Roman" w:hAnsi="Times New Roman" w:cs="Times New Roman"/>
                      <w:sz w:val="24"/>
                    </w:rPr>
                    <w:t>V</w:t>
                  </w:r>
                </w:p>
              </w:tc>
            </w:tr>
          </w:tbl>
          <w:p w14:paraId="0BC66131" w14:textId="77777777" w:rsidR="004B097A" w:rsidRPr="00247C20" w:rsidRDefault="004B097A">
            <w:pPr>
              <w:rPr>
                <w:rFonts w:ascii="Times New Roman" w:hAnsi="Times New Roman" w:cs="Times New Roman"/>
                <w:sz w:val="24"/>
              </w:rPr>
            </w:pPr>
          </w:p>
        </w:tc>
      </w:tr>
    </w:tbl>
    <w:p w14:paraId="0BC66133"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46" w14:textId="77777777">
        <w:tc>
          <w:tcPr>
            <w:tcW w:w="5000" w:type="pct"/>
            <w:tcMar>
              <w:top w:w="0" w:type="dxa"/>
              <w:left w:w="0" w:type="dxa"/>
              <w:bottom w:w="0" w:type="dxa"/>
              <w:right w:w="0" w:type="dxa"/>
            </w:tcMar>
            <w:vAlign w:val="center"/>
          </w:tcPr>
          <w:p w14:paraId="0BC66134"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21. What is the current flow of the entire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38" w14:textId="77777777">
              <w:tc>
                <w:tcPr>
                  <w:tcW w:w="400" w:type="dxa"/>
                  <w:tcMar>
                    <w:top w:w="0" w:type="dxa"/>
                    <w:left w:w="0" w:type="dxa"/>
                    <w:bottom w:w="0" w:type="dxa"/>
                    <w:right w:w="0" w:type="dxa"/>
                  </w:tcMar>
                </w:tcPr>
                <w:p w14:paraId="0BC66135" w14:textId="794FA2D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52876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3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37"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0.063 A</w:t>
                  </w:r>
                </w:p>
              </w:tc>
            </w:tr>
            <w:tr w:rsidR="00BF13E8" w:rsidRPr="00BF13E8" w14:paraId="0BC6613C" w14:textId="77777777">
              <w:tc>
                <w:tcPr>
                  <w:tcW w:w="400" w:type="dxa"/>
                  <w:tcMar>
                    <w:top w:w="0" w:type="dxa"/>
                    <w:left w:w="0" w:type="dxa"/>
                    <w:bottom w:w="0" w:type="dxa"/>
                    <w:right w:w="0" w:type="dxa"/>
                  </w:tcMar>
                </w:tcPr>
                <w:p w14:paraId="0BC66139" w14:textId="5A2549D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7574833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3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3B"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0.133 A</w:t>
                  </w:r>
                </w:p>
              </w:tc>
            </w:tr>
            <w:tr w:rsidR="00BF13E8" w:rsidRPr="00BF13E8" w14:paraId="0BC66140" w14:textId="77777777">
              <w:tc>
                <w:tcPr>
                  <w:tcW w:w="400" w:type="dxa"/>
                  <w:tcMar>
                    <w:top w:w="0" w:type="dxa"/>
                    <w:left w:w="0" w:type="dxa"/>
                    <w:bottom w:w="0" w:type="dxa"/>
                    <w:right w:w="0" w:type="dxa"/>
                  </w:tcMar>
                </w:tcPr>
                <w:p w14:paraId="0BC6613D" w14:textId="67F9480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15427192"/>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3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3F" w14:textId="0EF4E0F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A</w:t>
                  </w:r>
                </w:p>
              </w:tc>
            </w:tr>
            <w:tr w:rsidR="00BF13E8" w:rsidRPr="00BF13E8" w14:paraId="0BC66144" w14:textId="77777777">
              <w:tc>
                <w:tcPr>
                  <w:tcW w:w="400" w:type="dxa"/>
                  <w:tcMar>
                    <w:top w:w="0" w:type="dxa"/>
                    <w:left w:w="0" w:type="dxa"/>
                    <w:bottom w:w="0" w:type="dxa"/>
                    <w:right w:w="0" w:type="dxa"/>
                  </w:tcMar>
                </w:tcPr>
                <w:p w14:paraId="0BC66141" w14:textId="4DFA4AE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5745712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4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43" w14:textId="467333A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bl>
          <w:p w14:paraId="0BC66145" w14:textId="77777777" w:rsidR="004B097A" w:rsidRPr="00247C20" w:rsidRDefault="004B097A">
            <w:pPr>
              <w:rPr>
                <w:rFonts w:ascii="Times New Roman" w:hAnsi="Times New Roman" w:cs="Times New Roman"/>
                <w:sz w:val="24"/>
              </w:rPr>
            </w:pPr>
          </w:p>
        </w:tc>
      </w:tr>
    </w:tbl>
    <w:p w14:paraId="0BC66147" w14:textId="77777777" w:rsidR="004B097A" w:rsidRPr="00247C20" w:rsidRDefault="004B097A" w:rsidP="00247C20">
      <w:pPr>
        <w:rPr>
          <w:rFonts w:ascii="Times New Roman" w:hAnsi="Times New Roman" w:cs="Times New Roman"/>
          <w:sz w:val="24"/>
        </w:rPr>
      </w:pPr>
    </w:p>
    <w:p w14:paraId="62FA8499" w14:textId="32482741" w:rsidR="00581F7C" w:rsidRPr="00247C20" w:rsidRDefault="00D21200">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"https://www.jblearning.com/navigate/filelookup.ashx?fileid=0672bc78-072d-4a19-8425-4a514b0ab308"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 xml:space="preserve">Multimeter </w:t>
      </w:r>
      <w:r w:rsidR="00581F7C" w:rsidRPr="00247C20">
        <w:rPr>
          <w:rStyle w:val="Hyperlink"/>
          <w:rFonts w:ascii="Times New Roman" w:eastAsia="Calibri" w:hAnsi="Times New Roman" w:cs="Times New Roman"/>
          <w:b/>
          <w:bCs/>
          <w:sz w:val="24"/>
        </w:rPr>
        <w:t>Animation</w:t>
      </w:r>
      <w:r w:rsidRPr="00247C20">
        <w:rPr>
          <w:rStyle w:val="Hyperlink"/>
          <w:rFonts w:ascii="Times New Roman" w:eastAsia="Calibri" w:hAnsi="Times New Roman" w:cs="Times New Roman"/>
          <w:b/>
          <w:bCs/>
          <w:sz w:val="24"/>
        </w:rPr>
        <w:t xml:space="preserve"> 27</w:t>
      </w:r>
    </w:p>
    <w:p w14:paraId="3FBDD918" w14:textId="75BFCD15" w:rsidR="00581F7C" w:rsidRPr="00CF03A0" w:rsidRDefault="00D21200">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00581F7C" w:rsidRPr="00CF03A0">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61" w14:textId="77777777">
        <w:tc>
          <w:tcPr>
            <w:tcW w:w="5000" w:type="pct"/>
            <w:tcMar>
              <w:top w:w="0" w:type="dxa"/>
              <w:left w:w="0" w:type="dxa"/>
              <w:bottom w:w="0" w:type="dxa"/>
              <w:right w:w="0" w:type="dxa"/>
            </w:tcMar>
            <w:vAlign w:val="center"/>
          </w:tcPr>
          <w:p w14:paraId="0BC6614F"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22. What is the highest resistance value of the variable resistor?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153" w14:textId="77777777">
              <w:tc>
                <w:tcPr>
                  <w:tcW w:w="400" w:type="dxa"/>
                  <w:tcMar>
                    <w:top w:w="0" w:type="dxa"/>
                    <w:left w:w="0" w:type="dxa"/>
                    <w:bottom w:w="0" w:type="dxa"/>
                    <w:right w:w="0" w:type="dxa"/>
                  </w:tcMar>
                </w:tcPr>
                <w:p w14:paraId="0BC66150" w14:textId="1861698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21987561"/>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5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52" w14:textId="03316DD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 ohms</w:t>
                  </w:r>
                </w:p>
              </w:tc>
            </w:tr>
            <w:tr w:rsidR="00BF13E8" w:rsidRPr="00BF13E8" w14:paraId="0BC66157" w14:textId="77777777">
              <w:tc>
                <w:tcPr>
                  <w:tcW w:w="400" w:type="dxa"/>
                  <w:tcMar>
                    <w:top w:w="0" w:type="dxa"/>
                    <w:left w:w="0" w:type="dxa"/>
                    <w:bottom w:w="0" w:type="dxa"/>
                    <w:right w:w="0" w:type="dxa"/>
                  </w:tcMar>
                </w:tcPr>
                <w:p w14:paraId="0BC66154" w14:textId="226C9FC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18018164"/>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5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56"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154.1 ohms</w:t>
                  </w:r>
                </w:p>
              </w:tc>
            </w:tr>
            <w:tr w:rsidR="00BF13E8" w:rsidRPr="00BF13E8" w14:paraId="0BC6615B" w14:textId="77777777">
              <w:tc>
                <w:tcPr>
                  <w:tcW w:w="400" w:type="dxa"/>
                  <w:tcMar>
                    <w:top w:w="0" w:type="dxa"/>
                    <w:left w:w="0" w:type="dxa"/>
                    <w:bottom w:w="0" w:type="dxa"/>
                    <w:right w:w="0" w:type="dxa"/>
                  </w:tcMar>
                </w:tcPr>
                <w:p w14:paraId="0BC66158" w14:textId="0083C46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50255467"/>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5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5A"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250 ohms</w:t>
                  </w:r>
                </w:p>
              </w:tc>
            </w:tr>
            <w:tr w:rsidR="00BF13E8" w:rsidRPr="00BF13E8" w14:paraId="0BC6615F" w14:textId="77777777">
              <w:tc>
                <w:tcPr>
                  <w:tcW w:w="400" w:type="dxa"/>
                  <w:tcMar>
                    <w:top w:w="0" w:type="dxa"/>
                    <w:left w:w="0" w:type="dxa"/>
                    <w:bottom w:w="0" w:type="dxa"/>
                    <w:right w:w="0" w:type="dxa"/>
                  </w:tcMar>
                </w:tcPr>
                <w:p w14:paraId="0BC6615C" w14:textId="331AD24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9605431"/>
                      <w14:checkbox>
                        <w14:checked w14:val="0"/>
                        <w14:checkedState w14:val="2612" w14:font="MS Gothic"/>
                        <w14:uncheckedState w14:val="2610" w14:font="MS Gothic"/>
                      </w14:checkbox>
                    </w:sdtPr>
                    <w:sdtEndPr/>
                    <w:sdtContent>
                      <w:r w:rsidR="00690352">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5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5E" w14:textId="70E76BB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2.5 k</w:t>
                  </w:r>
                  <w:r w:rsidR="003C22F9">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160" w14:textId="77777777" w:rsidR="004B097A" w:rsidRPr="00247C20" w:rsidRDefault="004B097A">
            <w:pPr>
              <w:rPr>
                <w:rFonts w:ascii="Times New Roman" w:hAnsi="Times New Roman" w:cs="Times New Roman"/>
                <w:sz w:val="24"/>
              </w:rPr>
            </w:pPr>
          </w:p>
        </w:tc>
      </w:tr>
    </w:tbl>
    <w:p w14:paraId="0BC66162"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75" w14:textId="77777777">
        <w:tc>
          <w:tcPr>
            <w:tcW w:w="5000" w:type="pct"/>
            <w:tcMar>
              <w:top w:w="0" w:type="dxa"/>
              <w:left w:w="0" w:type="dxa"/>
              <w:bottom w:w="0" w:type="dxa"/>
              <w:right w:w="0" w:type="dxa"/>
            </w:tcMar>
            <w:vAlign w:val="center"/>
          </w:tcPr>
          <w:p w14:paraId="0BC66163"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23. What is the lowest resistance value of the variable resistor?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61"/>
            </w:tblGrid>
            <w:tr w:rsidR="00BF13E8" w:rsidRPr="00BF13E8" w14:paraId="0BC66167" w14:textId="77777777">
              <w:tc>
                <w:tcPr>
                  <w:tcW w:w="400" w:type="dxa"/>
                  <w:tcMar>
                    <w:top w:w="0" w:type="dxa"/>
                    <w:left w:w="0" w:type="dxa"/>
                    <w:bottom w:w="0" w:type="dxa"/>
                    <w:right w:w="0" w:type="dxa"/>
                  </w:tcMar>
                </w:tcPr>
                <w:p w14:paraId="0BC66164" w14:textId="07D3198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4963190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6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66" w14:textId="6AA00AD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 ohms</w:t>
                  </w:r>
                </w:p>
              </w:tc>
            </w:tr>
            <w:tr w:rsidR="00BF13E8" w:rsidRPr="00BF13E8" w14:paraId="0BC6616B" w14:textId="77777777">
              <w:tc>
                <w:tcPr>
                  <w:tcW w:w="400" w:type="dxa"/>
                  <w:tcMar>
                    <w:top w:w="0" w:type="dxa"/>
                    <w:left w:w="0" w:type="dxa"/>
                    <w:bottom w:w="0" w:type="dxa"/>
                    <w:right w:w="0" w:type="dxa"/>
                  </w:tcMar>
                </w:tcPr>
                <w:p w14:paraId="0BC66168" w14:textId="5D25280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2361300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6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6A" w14:textId="5A258EF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w:t>
                  </w:r>
                  <w:r w:rsidR="003C22F9">
                    <w:rPr>
                      <w:rFonts w:ascii="Times New Roman" w:eastAsia="Times New Roman" w:hAnsi="Times New Roman" w:cs="Times New Roman"/>
                      <w:sz w:val="24"/>
                    </w:rPr>
                    <w:t xml:space="preserve"> </w:t>
                  </w:r>
                  <w:proofErr w:type="gramStart"/>
                  <w:r w:rsidRPr="00247C20">
                    <w:rPr>
                      <w:rFonts w:ascii="Times New Roman" w:eastAsia="Times New Roman" w:hAnsi="Times New Roman" w:cs="Times New Roman"/>
                      <w:sz w:val="24"/>
                    </w:rPr>
                    <w:t>ohms</w:t>
                  </w:r>
                  <w:proofErr w:type="gramEnd"/>
                </w:p>
              </w:tc>
            </w:tr>
            <w:tr w:rsidR="00BF13E8" w:rsidRPr="00BF13E8" w14:paraId="0BC6616F" w14:textId="77777777">
              <w:tc>
                <w:tcPr>
                  <w:tcW w:w="400" w:type="dxa"/>
                  <w:tcMar>
                    <w:top w:w="0" w:type="dxa"/>
                    <w:left w:w="0" w:type="dxa"/>
                    <w:bottom w:w="0" w:type="dxa"/>
                    <w:right w:w="0" w:type="dxa"/>
                  </w:tcMar>
                </w:tcPr>
                <w:p w14:paraId="0BC6616C" w14:textId="3E92473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6378264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6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6E"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250 ohms</w:t>
                  </w:r>
                </w:p>
              </w:tc>
            </w:tr>
            <w:tr w:rsidR="00BF13E8" w:rsidRPr="00BF13E8" w14:paraId="0BC66173" w14:textId="77777777">
              <w:tc>
                <w:tcPr>
                  <w:tcW w:w="400" w:type="dxa"/>
                  <w:tcMar>
                    <w:top w:w="0" w:type="dxa"/>
                    <w:left w:w="0" w:type="dxa"/>
                    <w:bottom w:w="0" w:type="dxa"/>
                    <w:right w:w="0" w:type="dxa"/>
                  </w:tcMar>
                </w:tcPr>
                <w:p w14:paraId="0BC66170" w14:textId="7238356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47732200"/>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7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72"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1000 ohms</w:t>
                  </w:r>
                </w:p>
              </w:tc>
            </w:tr>
          </w:tbl>
          <w:p w14:paraId="0BC66174" w14:textId="77777777" w:rsidR="004B097A" w:rsidRPr="00247C20" w:rsidRDefault="004B097A">
            <w:pPr>
              <w:rPr>
                <w:rFonts w:ascii="Times New Roman" w:hAnsi="Times New Roman" w:cs="Times New Roman"/>
                <w:sz w:val="24"/>
              </w:rPr>
            </w:pPr>
          </w:p>
        </w:tc>
      </w:tr>
    </w:tbl>
    <w:p w14:paraId="0BC66176"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89" w14:textId="77777777">
        <w:tc>
          <w:tcPr>
            <w:tcW w:w="5000" w:type="pct"/>
            <w:tcMar>
              <w:top w:w="0" w:type="dxa"/>
              <w:left w:w="0" w:type="dxa"/>
              <w:bottom w:w="0" w:type="dxa"/>
              <w:right w:w="0" w:type="dxa"/>
            </w:tcMar>
            <w:vAlign w:val="center"/>
          </w:tcPr>
          <w:p w14:paraId="0BC66177"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24. What is the value of the fixed resistor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61"/>
            </w:tblGrid>
            <w:tr w:rsidR="00BF13E8" w:rsidRPr="00BF13E8" w14:paraId="0BC6617B" w14:textId="77777777">
              <w:tc>
                <w:tcPr>
                  <w:tcW w:w="400" w:type="dxa"/>
                  <w:tcMar>
                    <w:top w:w="0" w:type="dxa"/>
                    <w:left w:w="0" w:type="dxa"/>
                    <w:bottom w:w="0" w:type="dxa"/>
                    <w:right w:w="0" w:type="dxa"/>
                  </w:tcMar>
                </w:tcPr>
                <w:p w14:paraId="0BC66178" w14:textId="53B5D06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2555136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7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7A" w14:textId="7C33A98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 ohms</w:t>
                  </w:r>
                </w:p>
              </w:tc>
            </w:tr>
            <w:tr w:rsidR="00BF13E8" w:rsidRPr="00BF13E8" w14:paraId="0BC6617F" w14:textId="77777777">
              <w:tc>
                <w:tcPr>
                  <w:tcW w:w="400" w:type="dxa"/>
                  <w:tcMar>
                    <w:top w:w="0" w:type="dxa"/>
                    <w:left w:w="0" w:type="dxa"/>
                    <w:bottom w:w="0" w:type="dxa"/>
                    <w:right w:w="0" w:type="dxa"/>
                  </w:tcMar>
                </w:tcPr>
                <w:p w14:paraId="0BC6617C" w14:textId="22BBEE1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37346891"/>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7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7E" w14:textId="19C679D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250 ohms</w:t>
                  </w:r>
                </w:p>
              </w:tc>
            </w:tr>
            <w:tr w:rsidR="00BF13E8" w:rsidRPr="00BF13E8" w14:paraId="0BC66183" w14:textId="77777777">
              <w:tc>
                <w:tcPr>
                  <w:tcW w:w="400" w:type="dxa"/>
                  <w:tcMar>
                    <w:top w:w="0" w:type="dxa"/>
                    <w:left w:w="0" w:type="dxa"/>
                    <w:bottom w:w="0" w:type="dxa"/>
                    <w:right w:w="0" w:type="dxa"/>
                  </w:tcMar>
                </w:tcPr>
                <w:p w14:paraId="0BC66180" w14:textId="06326E3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2743602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8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82"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2000 ohms</w:t>
                  </w:r>
                </w:p>
              </w:tc>
            </w:tr>
            <w:tr w:rsidR="00BF13E8" w:rsidRPr="00BF13E8" w14:paraId="0BC66187" w14:textId="77777777">
              <w:tc>
                <w:tcPr>
                  <w:tcW w:w="400" w:type="dxa"/>
                  <w:tcMar>
                    <w:top w:w="0" w:type="dxa"/>
                    <w:left w:w="0" w:type="dxa"/>
                    <w:bottom w:w="0" w:type="dxa"/>
                    <w:right w:w="0" w:type="dxa"/>
                  </w:tcMar>
                </w:tcPr>
                <w:p w14:paraId="0BC66184" w14:textId="4CA33E6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8849278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8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86" w14:textId="3AB5E4F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 k</w:t>
                  </w:r>
                  <w:r w:rsidR="003C22F9">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188" w14:textId="77777777" w:rsidR="004B097A" w:rsidRPr="00247C20" w:rsidRDefault="004B097A">
            <w:pPr>
              <w:rPr>
                <w:rFonts w:ascii="Times New Roman" w:hAnsi="Times New Roman" w:cs="Times New Roman"/>
                <w:sz w:val="24"/>
              </w:rPr>
            </w:pPr>
          </w:p>
        </w:tc>
      </w:tr>
    </w:tbl>
    <w:p w14:paraId="0BC6618A"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9D" w14:textId="77777777">
        <w:tc>
          <w:tcPr>
            <w:tcW w:w="5000" w:type="pct"/>
            <w:tcMar>
              <w:top w:w="0" w:type="dxa"/>
              <w:left w:w="0" w:type="dxa"/>
              <w:bottom w:w="0" w:type="dxa"/>
              <w:right w:w="0" w:type="dxa"/>
            </w:tcMar>
            <w:vAlign w:val="center"/>
          </w:tcPr>
          <w:p w14:paraId="0BC6618B" w14:textId="585AEC6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25. </w:t>
            </w:r>
            <w:r w:rsidR="00E3768D">
              <w:rPr>
                <w:rFonts w:ascii="Times New Roman" w:eastAsia="Times New Roman" w:hAnsi="Times New Roman" w:cs="Times New Roman"/>
                <w:sz w:val="24"/>
              </w:rPr>
              <w:t>W</w:t>
            </w:r>
            <w:r w:rsidR="00E3768D" w:rsidRPr="00CC2E1E">
              <w:rPr>
                <w:rFonts w:ascii="Times New Roman" w:eastAsia="Times New Roman" w:hAnsi="Times New Roman" w:cs="Times New Roman"/>
                <w:sz w:val="24"/>
              </w:rPr>
              <w:t xml:space="preserve">hat </w:t>
            </w:r>
            <w:proofErr w:type="gramStart"/>
            <w:r w:rsidR="00E3768D" w:rsidRPr="00CC2E1E">
              <w:rPr>
                <w:rFonts w:ascii="Times New Roman" w:eastAsia="Times New Roman" w:hAnsi="Times New Roman" w:cs="Times New Roman"/>
                <w:sz w:val="24"/>
              </w:rPr>
              <w:t>is</w:t>
            </w:r>
            <w:proofErr w:type="gramEnd"/>
            <w:r w:rsidR="00E3768D" w:rsidRPr="00CC2E1E">
              <w:rPr>
                <w:rFonts w:ascii="Times New Roman" w:eastAsia="Times New Roman" w:hAnsi="Times New Roman" w:cs="Times New Roman"/>
                <w:sz w:val="24"/>
              </w:rPr>
              <w:t xml:space="preserve"> the voltage drop across </w:t>
            </w:r>
            <w:r w:rsidRPr="00247C20">
              <w:rPr>
                <w:rFonts w:ascii="Times New Roman" w:eastAsia="Times New Roman" w:hAnsi="Times New Roman" w:cs="Times New Roman"/>
                <w:sz w:val="24"/>
              </w:rPr>
              <w:t xml:space="preserve">the variable resistor </w:t>
            </w:r>
            <w:r w:rsidR="00427903">
              <w:rPr>
                <w:rFonts w:ascii="Times New Roman" w:eastAsia="Times New Roman" w:hAnsi="Times New Roman" w:cs="Times New Roman"/>
                <w:sz w:val="24"/>
              </w:rPr>
              <w:t xml:space="preserve">when it is </w:t>
            </w:r>
            <w:r w:rsidRPr="00247C20">
              <w:rPr>
                <w:rFonts w:ascii="Times New Roman" w:eastAsia="Times New Roman" w:hAnsi="Times New Roman" w:cs="Times New Roman"/>
                <w:sz w:val="24"/>
              </w:rPr>
              <w:t>set to 50 ohms?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8F" w14:textId="77777777">
              <w:tc>
                <w:tcPr>
                  <w:tcW w:w="400" w:type="dxa"/>
                  <w:tcMar>
                    <w:top w:w="0" w:type="dxa"/>
                    <w:left w:w="0" w:type="dxa"/>
                    <w:bottom w:w="0" w:type="dxa"/>
                    <w:right w:w="0" w:type="dxa"/>
                  </w:tcMar>
                </w:tcPr>
                <w:p w14:paraId="0BC6618C" w14:textId="3E31B6E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9001685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8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8E" w14:textId="39F84ED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0.05 </w:t>
                  </w:r>
                  <w:r w:rsidR="003C22F9">
                    <w:rPr>
                      <w:rFonts w:ascii="Times New Roman" w:eastAsia="Times New Roman" w:hAnsi="Times New Roman" w:cs="Times New Roman"/>
                      <w:sz w:val="24"/>
                    </w:rPr>
                    <w:t>V</w:t>
                  </w:r>
                </w:p>
              </w:tc>
            </w:tr>
            <w:tr w:rsidR="00BF13E8" w:rsidRPr="00BF13E8" w14:paraId="0BC66193" w14:textId="77777777">
              <w:tc>
                <w:tcPr>
                  <w:tcW w:w="400" w:type="dxa"/>
                  <w:tcMar>
                    <w:top w:w="0" w:type="dxa"/>
                    <w:left w:w="0" w:type="dxa"/>
                    <w:bottom w:w="0" w:type="dxa"/>
                    <w:right w:w="0" w:type="dxa"/>
                  </w:tcMar>
                </w:tcPr>
                <w:p w14:paraId="0BC66190" w14:textId="7F9872F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38115444"/>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9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92" w14:textId="40A3403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2.35 </w:t>
                  </w:r>
                  <w:r w:rsidR="003C22F9">
                    <w:rPr>
                      <w:rFonts w:ascii="Times New Roman" w:eastAsia="Times New Roman" w:hAnsi="Times New Roman" w:cs="Times New Roman"/>
                      <w:sz w:val="24"/>
                    </w:rPr>
                    <w:t>V</w:t>
                  </w:r>
                </w:p>
              </w:tc>
            </w:tr>
            <w:tr w:rsidR="00BF13E8" w:rsidRPr="00BF13E8" w14:paraId="0BC66197" w14:textId="77777777">
              <w:tc>
                <w:tcPr>
                  <w:tcW w:w="400" w:type="dxa"/>
                  <w:tcMar>
                    <w:top w:w="0" w:type="dxa"/>
                    <w:left w:w="0" w:type="dxa"/>
                    <w:bottom w:w="0" w:type="dxa"/>
                    <w:right w:w="0" w:type="dxa"/>
                  </w:tcMar>
                </w:tcPr>
                <w:p w14:paraId="0BC66194" w14:textId="355FFA1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99874430"/>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9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96" w14:textId="706CF91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3C22F9">
                    <w:rPr>
                      <w:rFonts w:ascii="Times New Roman" w:eastAsia="Times New Roman" w:hAnsi="Times New Roman" w:cs="Times New Roman"/>
                      <w:sz w:val="24"/>
                    </w:rPr>
                    <w:t>V</w:t>
                  </w:r>
                </w:p>
              </w:tc>
            </w:tr>
            <w:tr w:rsidR="00BF13E8" w:rsidRPr="00BF13E8" w14:paraId="0BC6619B" w14:textId="77777777">
              <w:tc>
                <w:tcPr>
                  <w:tcW w:w="400" w:type="dxa"/>
                  <w:tcMar>
                    <w:top w:w="0" w:type="dxa"/>
                    <w:left w:w="0" w:type="dxa"/>
                    <w:bottom w:w="0" w:type="dxa"/>
                    <w:right w:w="0" w:type="dxa"/>
                  </w:tcMar>
                </w:tcPr>
                <w:p w14:paraId="0BC66198" w14:textId="5280412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60521822"/>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9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9A" w14:textId="641CBF5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3C22F9">
                    <w:rPr>
                      <w:rFonts w:ascii="Times New Roman" w:eastAsia="Times New Roman" w:hAnsi="Times New Roman" w:cs="Times New Roman"/>
                      <w:sz w:val="24"/>
                    </w:rPr>
                    <w:t>V</w:t>
                  </w:r>
                </w:p>
              </w:tc>
            </w:tr>
          </w:tbl>
          <w:p w14:paraId="0BC6619C" w14:textId="77777777" w:rsidR="004B097A" w:rsidRPr="00247C20" w:rsidRDefault="004B097A">
            <w:pPr>
              <w:rPr>
                <w:rFonts w:ascii="Times New Roman" w:hAnsi="Times New Roman" w:cs="Times New Roman"/>
                <w:sz w:val="24"/>
              </w:rPr>
            </w:pPr>
          </w:p>
        </w:tc>
      </w:tr>
    </w:tbl>
    <w:p w14:paraId="0BC6619E"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B1" w14:textId="77777777">
        <w:tc>
          <w:tcPr>
            <w:tcW w:w="5000" w:type="pct"/>
            <w:tcMar>
              <w:top w:w="0" w:type="dxa"/>
              <w:left w:w="0" w:type="dxa"/>
              <w:bottom w:w="0" w:type="dxa"/>
              <w:right w:w="0" w:type="dxa"/>
            </w:tcMar>
            <w:vAlign w:val="center"/>
          </w:tcPr>
          <w:p w14:paraId="0BC6619F" w14:textId="1081B27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26. </w:t>
            </w:r>
            <w:r w:rsidR="006B5E3E" w:rsidRPr="006B5E3E">
              <w:rPr>
                <w:rFonts w:ascii="Times New Roman" w:eastAsia="Times New Roman" w:hAnsi="Times New Roman" w:cs="Times New Roman"/>
                <w:sz w:val="24"/>
              </w:rPr>
              <w:t xml:space="preserve">What </w:t>
            </w:r>
            <w:proofErr w:type="gramStart"/>
            <w:r w:rsidR="006B5E3E" w:rsidRPr="006B5E3E">
              <w:rPr>
                <w:rFonts w:ascii="Times New Roman" w:eastAsia="Times New Roman" w:hAnsi="Times New Roman" w:cs="Times New Roman"/>
                <w:sz w:val="24"/>
              </w:rPr>
              <w:t>is</w:t>
            </w:r>
            <w:proofErr w:type="gramEnd"/>
            <w:r w:rsidR="006B5E3E" w:rsidRPr="006B5E3E">
              <w:rPr>
                <w:rFonts w:ascii="Times New Roman" w:eastAsia="Times New Roman" w:hAnsi="Times New Roman" w:cs="Times New Roman"/>
                <w:sz w:val="24"/>
              </w:rPr>
              <w:t xml:space="preserve"> the voltage drop across </w:t>
            </w:r>
            <w:r w:rsidRPr="00247C20">
              <w:rPr>
                <w:rFonts w:ascii="Times New Roman" w:eastAsia="Times New Roman" w:hAnsi="Times New Roman" w:cs="Times New Roman"/>
                <w:sz w:val="24"/>
              </w:rPr>
              <w:t xml:space="preserve">the variable resistor </w:t>
            </w:r>
            <w:r w:rsidR="006B5E3E">
              <w:rPr>
                <w:rFonts w:ascii="Times New Roman" w:eastAsia="Times New Roman" w:hAnsi="Times New Roman" w:cs="Times New Roman"/>
                <w:sz w:val="24"/>
              </w:rPr>
              <w:t xml:space="preserve">when it is </w:t>
            </w:r>
            <w:r w:rsidRPr="00247C20">
              <w:rPr>
                <w:rFonts w:ascii="Times New Roman" w:eastAsia="Times New Roman" w:hAnsi="Times New Roman" w:cs="Times New Roman"/>
                <w:sz w:val="24"/>
              </w:rPr>
              <w:t>set to 0 ohms?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A3" w14:textId="77777777">
              <w:tc>
                <w:tcPr>
                  <w:tcW w:w="400" w:type="dxa"/>
                  <w:tcMar>
                    <w:top w:w="0" w:type="dxa"/>
                    <w:left w:w="0" w:type="dxa"/>
                    <w:bottom w:w="0" w:type="dxa"/>
                    <w:right w:w="0" w:type="dxa"/>
                  </w:tcMar>
                </w:tcPr>
                <w:p w14:paraId="0BC661A0" w14:textId="330EC52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8410637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A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A2" w14:textId="25952FF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0.05 </w:t>
                  </w:r>
                  <w:r w:rsidR="003C22F9">
                    <w:rPr>
                      <w:rFonts w:ascii="Times New Roman" w:eastAsia="Times New Roman" w:hAnsi="Times New Roman" w:cs="Times New Roman"/>
                      <w:sz w:val="24"/>
                    </w:rPr>
                    <w:t>V</w:t>
                  </w:r>
                </w:p>
              </w:tc>
            </w:tr>
            <w:tr w:rsidR="00BF13E8" w:rsidRPr="00BF13E8" w14:paraId="0BC661A7" w14:textId="77777777">
              <w:tc>
                <w:tcPr>
                  <w:tcW w:w="400" w:type="dxa"/>
                  <w:tcMar>
                    <w:top w:w="0" w:type="dxa"/>
                    <w:left w:w="0" w:type="dxa"/>
                    <w:bottom w:w="0" w:type="dxa"/>
                    <w:right w:w="0" w:type="dxa"/>
                  </w:tcMar>
                </w:tcPr>
                <w:p w14:paraId="0BC661A4" w14:textId="5E3CEED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37454686"/>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A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A6" w14:textId="16393D8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2.35 </w:t>
                  </w:r>
                  <w:r w:rsidR="003C22F9">
                    <w:rPr>
                      <w:rFonts w:ascii="Times New Roman" w:eastAsia="Times New Roman" w:hAnsi="Times New Roman" w:cs="Times New Roman"/>
                      <w:sz w:val="24"/>
                    </w:rPr>
                    <w:t>V</w:t>
                  </w:r>
                </w:p>
              </w:tc>
            </w:tr>
            <w:tr w:rsidR="00BF13E8" w:rsidRPr="00BF13E8" w14:paraId="0BC661AB" w14:textId="77777777">
              <w:tc>
                <w:tcPr>
                  <w:tcW w:w="400" w:type="dxa"/>
                  <w:tcMar>
                    <w:top w:w="0" w:type="dxa"/>
                    <w:left w:w="0" w:type="dxa"/>
                    <w:bottom w:w="0" w:type="dxa"/>
                    <w:right w:w="0" w:type="dxa"/>
                  </w:tcMar>
                </w:tcPr>
                <w:p w14:paraId="0BC661A8" w14:textId="236454A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0587908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A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AA" w14:textId="708168C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3C22F9">
                    <w:rPr>
                      <w:rFonts w:ascii="Times New Roman" w:eastAsia="Times New Roman" w:hAnsi="Times New Roman" w:cs="Times New Roman"/>
                      <w:sz w:val="24"/>
                    </w:rPr>
                    <w:t>V</w:t>
                  </w:r>
                </w:p>
              </w:tc>
            </w:tr>
            <w:tr w:rsidR="00BF13E8" w:rsidRPr="00BF13E8" w14:paraId="0BC661AF" w14:textId="77777777">
              <w:tc>
                <w:tcPr>
                  <w:tcW w:w="400" w:type="dxa"/>
                  <w:tcMar>
                    <w:top w:w="0" w:type="dxa"/>
                    <w:left w:w="0" w:type="dxa"/>
                    <w:bottom w:w="0" w:type="dxa"/>
                    <w:right w:w="0" w:type="dxa"/>
                  </w:tcMar>
                </w:tcPr>
                <w:p w14:paraId="0BC661AC" w14:textId="267BEAF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52674802"/>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A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AE" w14:textId="2A0BD16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3C22F9">
                    <w:rPr>
                      <w:rFonts w:ascii="Times New Roman" w:eastAsia="Times New Roman" w:hAnsi="Times New Roman" w:cs="Times New Roman"/>
                      <w:sz w:val="24"/>
                    </w:rPr>
                    <w:t>V</w:t>
                  </w:r>
                </w:p>
              </w:tc>
            </w:tr>
          </w:tbl>
          <w:p w14:paraId="0BC661B0" w14:textId="77777777" w:rsidR="004B097A" w:rsidRPr="00247C20" w:rsidRDefault="004B097A">
            <w:pPr>
              <w:rPr>
                <w:rFonts w:ascii="Times New Roman" w:hAnsi="Times New Roman" w:cs="Times New Roman"/>
                <w:sz w:val="24"/>
              </w:rPr>
            </w:pPr>
          </w:p>
        </w:tc>
      </w:tr>
    </w:tbl>
    <w:p w14:paraId="0BC661B2"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C5" w14:textId="77777777">
        <w:tc>
          <w:tcPr>
            <w:tcW w:w="5000" w:type="pct"/>
            <w:tcMar>
              <w:top w:w="0" w:type="dxa"/>
              <w:left w:w="0" w:type="dxa"/>
              <w:bottom w:w="0" w:type="dxa"/>
              <w:right w:w="0" w:type="dxa"/>
            </w:tcMar>
            <w:vAlign w:val="center"/>
          </w:tcPr>
          <w:p w14:paraId="0BC661B3" w14:textId="11B74E2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27. </w:t>
            </w:r>
            <w:r w:rsidR="006B5E3E">
              <w:rPr>
                <w:rFonts w:ascii="Times New Roman" w:eastAsia="Times New Roman" w:hAnsi="Times New Roman" w:cs="Times New Roman"/>
                <w:sz w:val="24"/>
              </w:rPr>
              <w:t>W</w:t>
            </w:r>
            <w:r w:rsidR="006B5E3E" w:rsidRPr="00963027">
              <w:rPr>
                <w:rFonts w:ascii="Times New Roman" w:eastAsia="Times New Roman" w:hAnsi="Times New Roman" w:cs="Times New Roman"/>
                <w:sz w:val="24"/>
              </w:rPr>
              <w:t xml:space="preserve">hat </w:t>
            </w:r>
            <w:proofErr w:type="gramStart"/>
            <w:r w:rsidR="006B5E3E" w:rsidRPr="00963027">
              <w:rPr>
                <w:rFonts w:ascii="Times New Roman" w:eastAsia="Times New Roman" w:hAnsi="Times New Roman" w:cs="Times New Roman"/>
                <w:sz w:val="24"/>
              </w:rPr>
              <w:t>is</w:t>
            </w:r>
            <w:proofErr w:type="gramEnd"/>
            <w:r w:rsidR="006B5E3E" w:rsidRPr="00963027">
              <w:rPr>
                <w:rFonts w:ascii="Times New Roman" w:eastAsia="Times New Roman" w:hAnsi="Times New Roman" w:cs="Times New Roman"/>
                <w:sz w:val="24"/>
              </w:rPr>
              <w:t xml:space="preserve"> the voltage drop across </w:t>
            </w:r>
            <w:r w:rsidRPr="00247C20">
              <w:rPr>
                <w:rFonts w:ascii="Times New Roman" w:eastAsia="Times New Roman" w:hAnsi="Times New Roman" w:cs="Times New Roman"/>
                <w:sz w:val="24"/>
              </w:rPr>
              <w:t xml:space="preserve">the variable resistor </w:t>
            </w:r>
            <w:r w:rsidR="005B71BD">
              <w:rPr>
                <w:rFonts w:ascii="Times New Roman" w:eastAsia="Times New Roman" w:hAnsi="Times New Roman" w:cs="Times New Roman"/>
                <w:sz w:val="24"/>
              </w:rPr>
              <w:t xml:space="preserve">when it is </w:t>
            </w:r>
            <w:r w:rsidRPr="00247C20">
              <w:rPr>
                <w:rFonts w:ascii="Times New Roman" w:eastAsia="Times New Roman" w:hAnsi="Times New Roman" w:cs="Times New Roman"/>
                <w:sz w:val="24"/>
              </w:rPr>
              <w:t>set to 250 ohms?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B7" w14:textId="77777777">
              <w:tc>
                <w:tcPr>
                  <w:tcW w:w="400" w:type="dxa"/>
                  <w:tcMar>
                    <w:top w:w="0" w:type="dxa"/>
                    <w:left w:w="0" w:type="dxa"/>
                    <w:bottom w:w="0" w:type="dxa"/>
                    <w:right w:w="0" w:type="dxa"/>
                  </w:tcMar>
                </w:tcPr>
                <w:p w14:paraId="0BC661B4" w14:textId="6AF954D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61405726"/>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B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B6" w14:textId="5F98AA3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0.05 </w:t>
                  </w:r>
                  <w:r w:rsidR="003C22F9">
                    <w:rPr>
                      <w:rFonts w:ascii="Times New Roman" w:eastAsia="Times New Roman" w:hAnsi="Times New Roman" w:cs="Times New Roman"/>
                      <w:sz w:val="24"/>
                    </w:rPr>
                    <w:t>V</w:t>
                  </w:r>
                </w:p>
              </w:tc>
            </w:tr>
            <w:tr w:rsidR="00BF13E8" w:rsidRPr="00BF13E8" w14:paraId="0BC661BB" w14:textId="77777777">
              <w:tc>
                <w:tcPr>
                  <w:tcW w:w="400" w:type="dxa"/>
                  <w:tcMar>
                    <w:top w:w="0" w:type="dxa"/>
                    <w:left w:w="0" w:type="dxa"/>
                    <w:bottom w:w="0" w:type="dxa"/>
                    <w:right w:w="0" w:type="dxa"/>
                  </w:tcMar>
                </w:tcPr>
                <w:p w14:paraId="0BC661B8" w14:textId="12104DE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05180063"/>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B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BA" w14:textId="57BF463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2.35 </w:t>
                  </w:r>
                  <w:r w:rsidR="00C67741">
                    <w:rPr>
                      <w:rFonts w:ascii="Times New Roman" w:eastAsia="Times New Roman" w:hAnsi="Times New Roman" w:cs="Times New Roman"/>
                      <w:sz w:val="24"/>
                    </w:rPr>
                    <w:t>V</w:t>
                  </w:r>
                </w:p>
              </w:tc>
            </w:tr>
            <w:tr w:rsidR="00BF13E8" w:rsidRPr="00BF13E8" w14:paraId="0BC661BF" w14:textId="77777777">
              <w:tc>
                <w:tcPr>
                  <w:tcW w:w="400" w:type="dxa"/>
                  <w:tcMar>
                    <w:top w:w="0" w:type="dxa"/>
                    <w:left w:w="0" w:type="dxa"/>
                    <w:bottom w:w="0" w:type="dxa"/>
                    <w:right w:w="0" w:type="dxa"/>
                  </w:tcMar>
                </w:tcPr>
                <w:p w14:paraId="0BC661BC" w14:textId="2B650CC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57207865"/>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B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BE" w14:textId="2B72B4A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C67741">
                    <w:rPr>
                      <w:rFonts w:ascii="Times New Roman" w:eastAsia="Times New Roman" w:hAnsi="Times New Roman" w:cs="Times New Roman"/>
                      <w:sz w:val="24"/>
                    </w:rPr>
                    <w:t>V</w:t>
                  </w:r>
                </w:p>
              </w:tc>
            </w:tr>
            <w:tr w:rsidR="00BF13E8" w:rsidRPr="00BF13E8" w14:paraId="0BC661C3" w14:textId="77777777">
              <w:tc>
                <w:tcPr>
                  <w:tcW w:w="400" w:type="dxa"/>
                  <w:tcMar>
                    <w:top w:w="0" w:type="dxa"/>
                    <w:left w:w="0" w:type="dxa"/>
                    <w:bottom w:w="0" w:type="dxa"/>
                    <w:right w:w="0" w:type="dxa"/>
                  </w:tcMar>
                </w:tcPr>
                <w:p w14:paraId="0BC661C0" w14:textId="12DBE40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11340229"/>
                      <w14:checkbox>
                        <w14:checked w14:val="0"/>
                        <w14:checkedState w14:val="2612" w14:font="MS Gothic"/>
                        <w14:uncheckedState w14:val="2610" w14:font="MS Gothic"/>
                      </w14:checkbox>
                    </w:sdtPr>
                    <w:sdtEndPr/>
                    <w:sdtContent>
                      <w:r w:rsidR="00593CF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C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C2" w14:textId="2D40245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C67741">
                    <w:rPr>
                      <w:rFonts w:ascii="Times New Roman" w:eastAsia="Times New Roman" w:hAnsi="Times New Roman" w:cs="Times New Roman"/>
                      <w:sz w:val="24"/>
                    </w:rPr>
                    <w:t>V</w:t>
                  </w:r>
                </w:p>
              </w:tc>
            </w:tr>
          </w:tbl>
          <w:p w14:paraId="0BC661C4" w14:textId="77777777" w:rsidR="004B097A" w:rsidRPr="00247C20" w:rsidRDefault="004B097A">
            <w:pPr>
              <w:rPr>
                <w:rFonts w:ascii="Times New Roman" w:hAnsi="Times New Roman" w:cs="Times New Roman"/>
                <w:sz w:val="24"/>
              </w:rPr>
            </w:pPr>
          </w:p>
        </w:tc>
      </w:tr>
    </w:tbl>
    <w:p w14:paraId="0BC661C6"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D9" w14:textId="77777777">
        <w:tc>
          <w:tcPr>
            <w:tcW w:w="5000" w:type="pct"/>
            <w:tcMar>
              <w:top w:w="0" w:type="dxa"/>
              <w:left w:w="0" w:type="dxa"/>
              <w:bottom w:w="0" w:type="dxa"/>
              <w:right w:w="0" w:type="dxa"/>
            </w:tcMar>
            <w:vAlign w:val="center"/>
          </w:tcPr>
          <w:p w14:paraId="0BC661C7" w14:textId="4E1CFB0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28. </w:t>
            </w:r>
            <w:r w:rsidR="005B71BD">
              <w:rPr>
                <w:rFonts w:ascii="Times New Roman" w:eastAsia="Times New Roman" w:hAnsi="Times New Roman" w:cs="Times New Roman"/>
                <w:sz w:val="24"/>
              </w:rPr>
              <w:t>W</w:t>
            </w:r>
            <w:r w:rsidR="005B71BD" w:rsidRPr="00C97BB8">
              <w:rPr>
                <w:rFonts w:ascii="Times New Roman" w:eastAsia="Times New Roman" w:hAnsi="Times New Roman" w:cs="Times New Roman"/>
                <w:sz w:val="24"/>
              </w:rPr>
              <w:t xml:space="preserve">hat </w:t>
            </w:r>
            <w:proofErr w:type="gramStart"/>
            <w:r w:rsidR="005B71BD" w:rsidRPr="00C97BB8">
              <w:rPr>
                <w:rFonts w:ascii="Times New Roman" w:eastAsia="Times New Roman" w:hAnsi="Times New Roman" w:cs="Times New Roman"/>
                <w:sz w:val="24"/>
              </w:rPr>
              <w:t>is</w:t>
            </w:r>
            <w:proofErr w:type="gramEnd"/>
            <w:r w:rsidR="005B71BD" w:rsidRPr="00C97BB8">
              <w:rPr>
                <w:rFonts w:ascii="Times New Roman" w:eastAsia="Times New Roman" w:hAnsi="Times New Roman" w:cs="Times New Roman"/>
                <w:sz w:val="24"/>
              </w:rPr>
              <w:t xml:space="preserve"> the voltage drop across the fixed resistor in the circuit</w:t>
            </w:r>
            <w:r w:rsidR="005B71BD" w:rsidRPr="00BF13E8">
              <w:rPr>
                <w:rFonts w:ascii="Times New Roman" w:eastAsia="Times New Roman" w:hAnsi="Times New Roman" w:cs="Times New Roman"/>
                <w:sz w:val="24"/>
              </w:rPr>
              <w:t xml:space="preserve"> </w:t>
            </w:r>
            <w:r w:rsidR="005B71BD">
              <w:rPr>
                <w:rFonts w:ascii="Times New Roman" w:eastAsia="Times New Roman" w:hAnsi="Times New Roman" w:cs="Times New Roman"/>
                <w:sz w:val="24"/>
              </w:rPr>
              <w:t>w</w:t>
            </w:r>
            <w:r w:rsidRPr="00247C20">
              <w:rPr>
                <w:rFonts w:ascii="Times New Roman" w:eastAsia="Times New Roman" w:hAnsi="Times New Roman" w:cs="Times New Roman"/>
                <w:sz w:val="24"/>
              </w:rPr>
              <w:t>ith the power source set to 12 volts?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CB" w14:textId="77777777">
              <w:tc>
                <w:tcPr>
                  <w:tcW w:w="400" w:type="dxa"/>
                  <w:tcMar>
                    <w:top w:w="0" w:type="dxa"/>
                    <w:left w:w="0" w:type="dxa"/>
                    <w:bottom w:w="0" w:type="dxa"/>
                    <w:right w:w="0" w:type="dxa"/>
                  </w:tcMar>
                </w:tcPr>
                <w:p w14:paraId="0BC661C8" w14:textId="50743B9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3871767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C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CA" w14:textId="37BAE9A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0.05 </w:t>
                  </w:r>
                  <w:r w:rsidR="00C67741">
                    <w:rPr>
                      <w:rFonts w:ascii="Times New Roman" w:eastAsia="Times New Roman" w:hAnsi="Times New Roman" w:cs="Times New Roman"/>
                      <w:sz w:val="24"/>
                    </w:rPr>
                    <w:t>V</w:t>
                  </w:r>
                </w:p>
              </w:tc>
            </w:tr>
            <w:tr w:rsidR="00BF13E8" w:rsidRPr="00BF13E8" w14:paraId="0BC661CF" w14:textId="77777777">
              <w:tc>
                <w:tcPr>
                  <w:tcW w:w="400" w:type="dxa"/>
                  <w:tcMar>
                    <w:top w:w="0" w:type="dxa"/>
                    <w:left w:w="0" w:type="dxa"/>
                    <w:bottom w:w="0" w:type="dxa"/>
                    <w:right w:w="0" w:type="dxa"/>
                  </w:tcMar>
                </w:tcPr>
                <w:p w14:paraId="0BC661CC" w14:textId="26163E2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72882349"/>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C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CE" w14:textId="4ABEE22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2.35 </w:t>
                  </w:r>
                  <w:r w:rsidR="00C67741">
                    <w:rPr>
                      <w:rFonts w:ascii="Times New Roman" w:eastAsia="Times New Roman" w:hAnsi="Times New Roman" w:cs="Times New Roman"/>
                      <w:sz w:val="24"/>
                    </w:rPr>
                    <w:t>V</w:t>
                  </w:r>
                </w:p>
              </w:tc>
            </w:tr>
            <w:tr w:rsidR="00BF13E8" w:rsidRPr="00BF13E8" w14:paraId="0BC661D3" w14:textId="77777777">
              <w:tc>
                <w:tcPr>
                  <w:tcW w:w="400" w:type="dxa"/>
                  <w:tcMar>
                    <w:top w:w="0" w:type="dxa"/>
                    <w:left w:w="0" w:type="dxa"/>
                    <w:bottom w:w="0" w:type="dxa"/>
                    <w:right w:w="0" w:type="dxa"/>
                  </w:tcMar>
                </w:tcPr>
                <w:p w14:paraId="0BC661D0" w14:textId="0FC3F27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14224977"/>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D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D2" w14:textId="13FFE2C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C67741">
                    <w:rPr>
                      <w:rFonts w:ascii="Times New Roman" w:eastAsia="Times New Roman" w:hAnsi="Times New Roman" w:cs="Times New Roman"/>
                      <w:sz w:val="24"/>
                    </w:rPr>
                    <w:t>V</w:t>
                  </w:r>
                </w:p>
              </w:tc>
            </w:tr>
            <w:tr w:rsidR="00BF13E8" w:rsidRPr="00BF13E8" w14:paraId="0BC661D7" w14:textId="77777777">
              <w:tc>
                <w:tcPr>
                  <w:tcW w:w="400" w:type="dxa"/>
                  <w:tcMar>
                    <w:top w:w="0" w:type="dxa"/>
                    <w:left w:w="0" w:type="dxa"/>
                    <w:bottom w:w="0" w:type="dxa"/>
                    <w:right w:w="0" w:type="dxa"/>
                  </w:tcMar>
                </w:tcPr>
                <w:p w14:paraId="0BC661D4" w14:textId="41705D2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3540860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D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D6" w14:textId="7845B5C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C67741">
                    <w:rPr>
                      <w:rFonts w:ascii="Times New Roman" w:eastAsia="Times New Roman" w:hAnsi="Times New Roman" w:cs="Times New Roman"/>
                      <w:sz w:val="24"/>
                    </w:rPr>
                    <w:t>V</w:t>
                  </w:r>
                </w:p>
              </w:tc>
            </w:tr>
          </w:tbl>
          <w:p w14:paraId="0BC661D8" w14:textId="77777777" w:rsidR="004B097A" w:rsidRPr="00247C20" w:rsidRDefault="004B097A">
            <w:pPr>
              <w:rPr>
                <w:rFonts w:ascii="Times New Roman" w:hAnsi="Times New Roman" w:cs="Times New Roman"/>
                <w:sz w:val="24"/>
              </w:rPr>
            </w:pPr>
          </w:p>
        </w:tc>
      </w:tr>
    </w:tbl>
    <w:p w14:paraId="0BC661DA"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1ED" w14:textId="77777777">
        <w:tc>
          <w:tcPr>
            <w:tcW w:w="5000" w:type="pct"/>
            <w:tcMar>
              <w:top w:w="0" w:type="dxa"/>
              <w:left w:w="0" w:type="dxa"/>
              <w:bottom w:w="0" w:type="dxa"/>
              <w:right w:w="0" w:type="dxa"/>
            </w:tcMar>
            <w:vAlign w:val="center"/>
          </w:tcPr>
          <w:p w14:paraId="0BC661DB" w14:textId="1867A8D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29. </w:t>
            </w:r>
            <w:r w:rsidR="005B71BD">
              <w:rPr>
                <w:rFonts w:ascii="Times New Roman" w:eastAsia="Times New Roman" w:hAnsi="Times New Roman" w:cs="Times New Roman"/>
                <w:sz w:val="24"/>
              </w:rPr>
              <w:t>W</w:t>
            </w:r>
            <w:r w:rsidR="005B71BD" w:rsidRPr="00380BB9">
              <w:rPr>
                <w:rFonts w:ascii="Times New Roman" w:eastAsia="Times New Roman" w:hAnsi="Times New Roman" w:cs="Times New Roman"/>
                <w:sz w:val="24"/>
              </w:rPr>
              <w:t xml:space="preserve">hat </w:t>
            </w:r>
            <w:proofErr w:type="gramStart"/>
            <w:r w:rsidR="005B71BD" w:rsidRPr="00380BB9">
              <w:rPr>
                <w:rFonts w:ascii="Times New Roman" w:eastAsia="Times New Roman" w:hAnsi="Times New Roman" w:cs="Times New Roman"/>
                <w:sz w:val="24"/>
              </w:rPr>
              <w:t>is</w:t>
            </w:r>
            <w:proofErr w:type="gramEnd"/>
            <w:r w:rsidR="005B71BD" w:rsidRPr="00380BB9">
              <w:rPr>
                <w:rFonts w:ascii="Times New Roman" w:eastAsia="Times New Roman" w:hAnsi="Times New Roman" w:cs="Times New Roman"/>
                <w:sz w:val="24"/>
              </w:rPr>
              <w:t xml:space="preserve"> the voltage drop across the fixed resistor in the circuit</w:t>
            </w:r>
            <w:r w:rsidR="005B71BD">
              <w:rPr>
                <w:rFonts w:ascii="Times New Roman" w:eastAsia="Times New Roman" w:hAnsi="Times New Roman" w:cs="Times New Roman"/>
                <w:sz w:val="24"/>
              </w:rPr>
              <w:t xml:space="preserve"> w</w:t>
            </w:r>
            <w:r w:rsidRPr="00247C20">
              <w:rPr>
                <w:rFonts w:ascii="Times New Roman" w:eastAsia="Times New Roman" w:hAnsi="Times New Roman" w:cs="Times New Roman"/>
                <w:sz w:val="24"/>
              </w:rPr>
              <w:t>ith the power source set to 24 volts</w:t>
            </w:r>
            <w:r w:rsidR="005B71BD">
              <w:rPr>
                <w:rFonts w:ascii="Times New Roman" w:eastAsia="Times New Roman" w:hAnsi="Times New Roman" w:cs="Times New Roman"/>
                <w:sz w:val="24"/>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DF" w14:textId="77777777">
              <w:tc>
                <w:tcPr>
                  <w:tcW w:w="400" w:type="dxa"/>
                  <w:tcMar>
                    <w:top w:w="0" w:type="dxa"/>
                    <w:left w:w="0" w:type="dxa"/>
                    <w:bottom w:w="0" w:type="dxa"/>
                    <w:right w:w="0" w:type="dxa"/>
                  </w:tcMar>
                </w:tcPr>
                <w:p w14:paraId="0BC661DC" w14:textId="00B1C5B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75532490"/>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D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DE" w14:textId="4D7034C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0.1 </w:t>
                  </w:r>
                  <w:r w:rsidR="00C67741">
                    <w:rPr>
                      <w:rFonts w:ascii="Times New Roman" w:eastAsia="Times New Roman" w:hAnsi="Times New Roman" w:cs="Times New Roman"/>
                      <w:sz w:val="24"/>
                    </w:rPr>
                    <w:t>V</w:t>
                  </w:r>
                </w:p>
              </w:tc>
            </w:tr>
            <w:tr w:rsidR="00BF13E8" w:rsidRPr="00BF13E8" w14:paraId="0BC661E3" w14:textId="77777777">
              <w:tc>
                <w:tcPr>
                  <w:tcW w:w="400" w:type="dxa"/>
                  <w:tcMar>
                    <w:top w:w="0" w:type="dxa"/>
                    <w:left w:w="0" w:type="dxa"/>
                    <w:bottom w:w="0" w:type="dxa"/>
                    <w:right w:w="0" w:type="dxa"/>
                  </w:tcMar>
                </w:tcPr>
                <w:p w14:paraId="0BC661E0" w14:textId="660B27D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18342789"/>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E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E2" w14:textId="5CD1A2B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2.35 </w:t>
                  </w:r>
                  <w:r w:rsidR="00C67741">
                    <w:rPr>
                      <w:rFonts w:ascii="Times New Roman" w:eastAsia="Times New Roman" w:hAnsi="Times New Roman" w:cs="Times New Roman"/>
                      <w:sz w:val="24"/>
                    </w:rPr>
                    <w:t>V</w:t>
                  </w:r>
                </w:p>
              </w:tc>
            </w:tr>
            <w:tr w:rsidR="00BF13E8" w:rsidRPr="00BF13E8" w14:paraId="0BC661E7" w14:textId="77777777">
              <w:tc>
                <w:tcPr>
                  <w:tcW w:w="400" w:type="dxa"/>
                  <w:tcMar>
                    <w:top w:w="0" w:type="dxa"/>
                    <w:left w:w="0" w:type="dxa"/>
                    <w:bottom w:w="0" w:type="dxa"/>
                    <w:right w:w="0" w:type="dxa"/>
                  </w:tcMar>
                </w:tcPr>
                <w:p w14:paraId="0BC661E4" w14:textId="3461252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4989598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E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E6" w14:textId="10411A3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C67741">
                    <w:rPr>
                      <w:rFonts w:ascii="Times New Roman" w:eastAsia="Times New Roman" w:hAnsi="Times New Roman" w:cs="Times New Roman"/>
                      <w:sz w:val="24"/>
                    </w:rPr>
                    <w:t>V</w:t>
                  </w:r>
                </w:p>
              </w:tc>
            </w:tr>
            <w:tr w:rsidR="00BF13E8" w:rsidRPr="00BF13E8" w14:paraId="0BC661EB" w14:textId="77777777">
              <w:tc>
                <w:tcPr>
                  <w:tcW w:w="400" w:type="dxa"/>
                  <w:tcMar>
                    <w:top w:w="0" w:type="dxa"/>
                    <w:left w:w="0" w:type="dxa"/>
                    <w:bottom w:w="0" w:type="dxa"/>
                    <w:right w:w="0" w:type="dxa"/>
                  </w:tcMar>
                </w:tcPr>
                <w:p w14:paraId="0BC661E8" w14:textId="64A4236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4689329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E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EA" w14:textId="24975C0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C67741">
                    <w:rPr>
                      <w:rFonts w:ascii="Times New Roman" w:eastAsia="Times New Roman" w:hAnsi="Times New Roman" w:cs="Times New Roman"/>
                      <w:sz w:val="24"/>
                    </w:rPr>
                    <w:t>V</w:t>
                  </w:r>
                </w:p>
              </w:tc>
            </w:tr>
          </w:tbl>
          <w:p w14:paraId="0BC661EC" w14:textId="77777777" w:rsidR="004B097A" w:rsidRPr="00247C20" w:rsidRDefault="004B097A">
            <w:pPr>
              <w:rPr>
                <w:rFonts w:ascii="Times New Roman" w:hAnsi="Times New Roman" w:cs="Times New Roman"/>
                <w:sz w:val="24"/>
              </w:rPr>
            </w:pPr>
          </w:p>
        </w:tc>
      </w:tr>
    </w:tbl>
    <w:p w14:paraId="0BC661EE"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01" w14:textId="77777777">
        <w:tc>
          <w:tcPr>
            <w:tcW w:w="5000" w:type="pct"/>
            <w:tcMar>
              <w:top w:w="0" w:type="dxa"/>
              <w:left w:w="0" w:type="dxa"/>
              <w:bottom w:w="0" w:type="dxa"/>
              <w:right w:w="0" w:type="dxa"/>
            </w:tcMar>
            <w:vAlign w:val="center"/>
          </w:tcPr>
          <w:p w14:paraId="0BC661EF" w14:textId="5DB28C2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30. What is the current flow through the 12</w:t>
            </w:r>
            <w:r w:rsidR="001B61F4">
              <w:rPr>
                <w:rFonts w:ascii="Times New Roman" w:eastAsia="Times New Roman" w:hAnsi="Times New Roman" w:cs="Times New Roman"/>
                <w:sz w:val="24"/>
              </w:rPr>
              <w:t>-</w:t>
            </w:r>
            <w:r w:rsidRPr="00247C20">
              <w:rPr>
                <w:rFonts w:ascii="Times New Roman" w:eastAsia="Times New Roman" w:hAnsi="Times New Roman" w:cs="Times New Roman"/>
                <w:sz w:val="24"/>
              </w:rPr>
              <w:t>volt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1F3" w14:textId="77777777">
              <w:tc>
                <w:tcPr>
                  <w:tcW w:w="400" w:type="dxa"/>
                  <w:tcMar>
                    <w:top w:w="0" w:type="dxa"/>
                    <w:left w:w="0" w:type="dxa"/>
                    <w:bottom w:w="0" w:type="dxa"/>
                    <w:right w:w="0" w:type="dxa"/>
                  </w:tcMar>
                </w:tcPr>
                <w:p w14:paraId="0BC661F0" w14:textId="39CD5E9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8302883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F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1F2" w14:textId="2080F76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r w:rsidR="00BF13E8" w:rsidRPr="00BF13E8" w14:paraId="0BC661F7" w14:textId="77777777">
              <w:tc>
                <w:tcPr>
                  <w:tcW w:w="400" w:type="dxa"/>
                  <w:tcMar>
                    <w:top w:w="0" w:type="dxa"/>
                    <w:left w:w="0" w:type="dxa"/>
                    <w:bottom w:w="0" w:type="dxa"/>
                    <w:right w:w="0" w:type="dxa"/>
                  </w:tcMar>
                </w:tcPr>
                <w:p w14:paraId="0BC661F4" w14:textId="6075132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40296147"/>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F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1F6" w14:textId="137AF71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A</w:t>
                  </w:r>
                </w:p>
              </w:tc>
            </w:tr>
            <w:tr w:rsidR="00BF13E8" w:rsidRPr="00BF13E8" w14:paraId="0BC661FB" w14:textId="77777777">
              <w:tc>
                <w:tcPr>
                  <w:tcW w:w="400" w:type="dxa"/>
                  <w:tcMar>
                    <w:top w:w="0" w:type="dxa"/>
                    <w:left w:w="0" w:type="dxa"/>
                    <w:bottom w:w="0" w:type="dxa"/>
                    <w:right w:w="0" w:type="dxa"/>
                  </w:tcMar>
                </w:tcPr>
                <w:p w14:paraId="0BC661F8" w14:textId="19E465D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8982684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F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1FA"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0.048 A</w:t>
                  </w:r>
                </w:p>
              </w:tc>
            </w:tr>
            <w:tr w:rsidR="00BF13E8" w:rsidRPr="00BF13E8" w14:paraId="0BC661FF" w14:textId="77777777">
              <w:tc>
                <w:tcPr>
                  <w:tcW w:w="400" w:type="dxa"/>
                  <w:tcMar>
                    <w:top w:w="0" w:type="dxa"/>
                    <w:left w:w="0" w:type="dxa"/>
                    <w:bottom w:w="0" w:type="dxa"/>
                    <w:right w:w="0" w:type="dxa"/>
                  </w:tcMar>
                </w:tcPr>
                <w:p w14:paraId="0BC661FC" w14:textId="118C438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4086331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1F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1FE"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0.096 A</w:t>
                  </w:r>
                </w:p>
              </w:tc>
            </w:tr>
          </w:tbl>
          <w:p w14:paraId="0BC66200" w14:textId="77777777" w:rsidR="004B097A" w:rsidRPr="00247C20" w:rsidRDefault="004B097A">
            <w:pPr>
              <w:rPr>
                <w:rFonts w:ascii="Times New Roman" w:hAnsi="Times New Roman" w:cs="Times New Roman"/>
                <w:sz w:val="24"/>
              </w:rPr>
            </w:pPr>
          </w:p>
        </w:tc>
      </w:tr>
    </w:tbl>
    <w:p w14:paraId="0BC66202"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15" w14:textId="77777777">
        <w:tc>
          <w:tcPr>
            <w:tcW w:w="5000" w:type="pct"/>
            <w:tcMar>
              <w:top w:w="0" w:type="dxa"/>
              <w:left w:w="0" w:type="dxa"/>
              <w:bottom w:w="0" w:type="dxa"/>
              <w:right w:w="0" w:type="dxa"/>
            </w:tcMar>
            <w:vAlign w:val="center"/>
          </w:tcPr>
          <w:p w14:paraId="0BC66203" w14:textId="5180F20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31. What is the current flow in the 24</w:t>
            </w:r>
            <w:r w:rsidR="001B61F4">
              <w:rPr>
                <w:rFonts w:ascii="Times New Roman" w:eastAsia="Times New Roman" w:hAnsi="Times New Roman" w:cs="Times New Roman"/>
                <w:sz w:val="24"/>
              </w:rPr>
              <w:t>-</w:t>
            </w:r>
            <w:r w:rsidRPr="00247C20">
              <w:rPr>
                <w:rFonts w:ascii="Times New Roman" w:eastAsia="Times New Roman" w:hAnsi="Times New Roman" w:cs="Times New Roman"/>
                <w:sz w:val="24"/>
              </w:rPr>
              <w:t>volt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07" w14:textId="77777777">
              <w:tc>
                <w:tcPr>
                  <w:tcW w:w="400" w:type="dxa"/>
                  <w:tcMar>
                    <w:top w:w="0" w:type="dxa"/>
                    <w:left w:w="0" w:type="dxa"/>
                    <w:bottom w:w="0" w:type="dxa"/>
                    <w:right w:w="0" w:type="dxa"/>
                  </w:tcMar>
                </w:tcPr>
                <w:p w14:paraId="0BC66204" w14:textId="2F8157C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84682141"/>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05"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06" w14:textId="744844B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0.05 A</w:t>
                  </w:r>
                </w:p>
              </w:tc>
            </w:tr>
            <w:tr w:rsidR="00BF13E8" w:rsidRPr="00BF13E8" w14:paraId="0BC6620B" w14:textId="77777777">
              <w:tc>
                <w:tcPr>
                  <w:tcW w:w="400" w:type="dxa"/>
                  <w:tcMar>
                    <w:top w:w="0" w:type="dxa"/>
                    <w:left w:w="0" w:type="dxa"/>
                    <w:bottom w:w="0" w:type="dxa"/>
                    <w:right w:w="0" w:type="dxa"/>
                  </w:tcMar>
                </w:tcPr>
                <w:p w14:paraId="0BC66208" w14:textId="62AE5B4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45977891"/>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09"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0A" w14:textId="7282DF2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r w:rsidR="00BF13E8" w:rsidRPr="00BF13E8" w14:paraId="0BC6620F" w14:textId="77777777">
              <w:tc>
                <w:tcPr>
                  <w:tcW w:w="400" w:type="dxa"/>
                  <w:tcMar>
                    <w:top w:w="0" w:type="dxa"/>
                    <w:left w:w="0" w:type="dxa"/>
                    <w:bottom w:w="0" w:type="dxa"/>
                    <w:right w:w="0" w:type="dxa"/>
                  </w:tcMar>
                </w:tcPr>
                <w:p w14:paraId="0BC6620C" w14:textId="4663EB1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69440488"/>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0D"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0E"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0.096 A</w:t>
                  </w:r>
                </w:p>
              </w:tc>
            </w:tr>
            <w:tr w:rsidR="00BF13E8" w:rsidRPr="00BF13E8" w14:paraId="0BC66213" w14:textId="77777777">
              <w:tc>
                <w:tcPr>
                  <w:tcW w:w="400" w:type="dxa"/>
                  <w:tcMar>
                    <w:top w:w="0" w:type="dxa"/>
                    <w:left w:w="0" w:type="dxa"/>
                    <w:bottom w:w="0" w:type="dxa"/>
                    <w:right w:w="0" w:type="dxa"/>
                  </w:tcMar>
                </w:tcPr>
                <w:p w14:paraId="0BC66210" w14:textId="43DA823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54536140"/>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11"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12"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0.048 A</w:t>
                  </w:r>
                </w:p>
              </w:tc>
            </w:tr>
          </w:tbl>
          <w:p w14:paraId="0BC66214" w14:textId="77777777" w:rsidR="004B097A" w:rsidRPr="00247C20" w:rsidRDefault="004B097A">
            <w:pPr>
              <w:rPr>
                <w:rFonts w:ascii="Times New Roman" w:hAnsi="Times New Roman" w:cs="Times New Roman"/>
                <w:sz w:val="24"/>
              </w:rPr>
            </w:pPr>
          </w:p>
        </w:tc>
      </w:tr>
    </w:tbl>
    <w:p w14:paraId="0BC66216" w14:textId="77777777" w:rsidR="004B097A" w:rsidRPr="00247C20" w:rsidRDefault="004B097A">
      <w:pPr>
        <w:spacing w:after="75"/>
        <w:rPr>
          <w:rFonts w:ascii="Times New Roman" w:hAnsi="Times New Roman" w:cs="Times New Roman"/>
          <w:sz w:val="24"/>
        </w:rPr>
      </w:pPr>
    </w:p>
    <w:p w14:paraId="4CC374E3" w14:textId="113382D7" w:rsidR="00C67741" w:rsidRPr="00247C20" w:rsidRDefault="004E5844">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"https://www.jblearning.com/navigate/filelookup.ashx?fileid=2fa425db-e2a0-4b20-beee-47a26a121ea6"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 xml:space="preserve">Multimeter </w:t>
      </w:r>
      <w:r w:rsidR="00C67741" w:rsidRPr="00247C20">
        <w:rPr>
          <w:rStyle w:val="Hyperlink"/>
          <w:rFonts w:ascii="Times New Roman" w:eastAsia="Calibri" w:hAnsi="Times New Roman" w:cs="Times New Roman"/>
          <w:b/>
          <w:bCs/>
          <w:sz w:val="24"/>
        </w:rPr>
        <w:t>Animation</w:t>
      </w:r>
      <w:r>
        <w:rPr>
          <w:rStyle w:val="Hyperlink"/>
          <w:rFonts w:ascii="Times New Roman" w:eastAsia="Calibri" w:hAnsi="Times New Roman" w:cs="Times New Roman"/>
          <w:b/>
          <w:bCs/>
          <w:sz w:val="24"/>
        </w:rPr>
        <w:t xml:space="preserve"> 28</w:t>
      </w:r>
    </w:p>
    <w:p w14:paraId="016806F4" w14:textId="03E4261F" w:rsidR="00C67741" w:rsidRPr="00513FEA" w:rsidRDefault="004E5844">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00C67741" w:rsidRPr="00513FEA">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30" w14:textId="77777777">
        <w:tc>
          <w:tcPr>
            <w:tcW w:w="5000" w:type="pct"/>
            <w:tcMar>
              <w:top w:w="0" w:type="dxa"/>
              <w:left w:w="0" w:type="dxa"/>
              <w:bottom w:w="0" w:type="dxa"/>
              <w:right w:w="0" w:type="dxa"/>
            </w:tcMar>
            <w:vAlign w:val="center"/>
          </w:tcPr>
          <w:p w14:paraId="0BC6621E" w14:textId="7A2E4C6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32. With the power source at 12 volts and the variable resistor set to 12.5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22" w14:textId="77777777">
              <w:tc>
                <w:tcPr>
                  <w:tcW w:w="400" w:type="dxa"/>
                  <w:tcMar>
                    <w:top w:w="0" w:type="dxa"/>
                    <w:left w:w="0" w:type="dxa"/>
                    <w:bottom w:w="0" w:type="dxa"/>
                    <w:right w:w="0" w:type="dxa"/>
                  </w:tcMar>
                </w:tcPr>
                <w:p w14:paraId="0BC6621F" w14:textId="7FF1CF1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4554358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2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21" w14:textId="7A51096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0.55 </w:t>
                  </w:r>
                  <w:r w:rsidR="00A45D8E">
                    <w:rPr>
                      <w:rFonts w:ascii="Times New Roman" w:eastAsia="Times New Roman" w:hAnsi="Times New Roman" w:cs="Times New Roman"/>
                      <w:sz w:val="24"/>
                    </w:rPr>
                    <w:t>V</w:t>
                  </w:r>
                </w:p>
              </w:tc>
            </w:tr>
            <w:tr w:rsidR="00BF13E8" w:rsidRPr="00BF13E8" w14:paraId="0BC66226" w14:textId="77777777">
              <w:tc>
                <w:tcPr>
                  <w:tcW w:w="400" w:type="dxa"/>
                  <w:tcMar>
                    <w:top w:w="0" w:type="dxa"/>
                    <w:left w:w="0" w:type="dxa"/>
                    <w:bottom w:w="0" w:type="dxa"/>
                    <w:right w:w="0" w:type="dxa"/>
                  </w:tcMar>
                </w:tcPr>
                <w:p w14:paraId="0BC66223" w14:textId="55BD2F2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16361083"/>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2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25" w14:textId="1583FF0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4.55 </w:t>
                  </w:r>
                  <w:r w:rsidR="00A45D8E">
                    <w:rPr>
                      <w:rFonts w:ascii="Times New Roman" w:eastAsia="Times New Roman" w:hAnsi="Times New Roman" w:cs="Times New Roman"/>
                      <w:sz w:val="24"/>
                    </w:rPr>
                    <w:t>V</w:t>
                  </w:r>
                </w:p>
              </w:tc>
            </w:tr>
            <w:tr w:rsidR="00BF13E8" w:rsidRPr="00BF13E8" w14:paraId="0BC6622A" w14:textId="77777777">
              <w:tc>
                <w:tcPr>
                  <w:tcW w:w="400" w:type="dxa"/>
                  <w:tcMar>
                    <w:top w:w="0" w:type="dxa"/>
                    <w:left w:w="0" w:type="dxa"/>
                    <w:bottom w:w="0" w:type="dxa"/>
                    <w:right w:w="0" w:type="dxa"/>
                  </w:tcMar>
                </w:tcPr>
                <w:p w14:paraId="0BC66227" w14:textId="515D984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8975570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2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29" w14:textId="43C0ABB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7.15 </w:t>
                  </w:r>
                  <w:r w:rsidR="00A45D8E">
                    <w:rPr>
                      <w:rFonts w:ascii="Times New Roman" w:eastAsia="Times New Roman" w:hAnsi="Times New Roman" w:cs="Times New Roman"/>
                      <w:sz w:val="24"/>
                    </w:rPr>
                    <w:t>V</w:t>
                  </w:r>
                </w:p>
              </w:tc>
            </w:tr>
            <w:tr w:rsidR="00BF13E8" w:rsidRPr="00BF13E8" w14:paraId="0BC6622E" w14:textId="77777777">
              <w:tc>
                <w:tcPr>
                  <w:tcW w:w="400" w:type="dxa"/>
                  <w:tcMar>
                    <w:top w:w="0" w:type="dxa"/>
                    <w:left w:w="0" w:type="dxa"/>
                    <w:bottom w:w="0" w:type="dxa"/>
                    <w:right w:w="0" w:type="dxa"/>
                  </w:tcMar>
                </w:tcPr>
                <w:p w14:paraId="0BC6622B" w14:textId="06DAF0B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29965120"/>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2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2D" w14:textId="2F90DA2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A45D8E">
                    <w:rPr>
                      <w:rFonts w:ascii="Times New Roman" w:eastAsia="Times New Roman" w:hAnsi="Times New Roman" w:cs="Times New Roman"/>
                      <w:sz w:val="24"/>
                    </w:rPr>
                    <w:t>V</w:t>
                  </w:r>
                </w:p>
              </w:tc>
            </w:tr>
          </w:tbl>
          <w:p w14:paraId="0BC6622F" w14:textId="77777777" w:rsidR="004B097A" w:rsidRPr="00247C20" w:rsidRDefault="004B097A">
            <w:pPr>
              <w:rPr>
                <w:rFonts w:ascii="Times New Roman" w:hAnsi="Times New Roman" w:cs="Times New Roman"/>
                <w:sz w:val="24"/>
              </w:rPr>
            </w:pPr>
          </w:p>
        </w:tc>
      </w:tr>
    </w:tbl>
    <w:p w14:paraId="0BC66231"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44" w14:textId="77777777">
        <w:tc>
          <w:tcPr>
            <w:tcW w:w="5000" w:type="pct"/>
            <w:tcMar>
              <w:top w:w="0" w:type="dxa"/>
              <w:left w:w="0" w:type="dxa"/>
              <w:bottom w:w="0" w:type="dxa"/>
              <w:right w:w="0" w:type="dxa"/>
            </w:tcMar>
            <w:vAlign w:val="center"/>
          </w:tcPr>
          <w:p w14:paraId="0BC66232"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33. With the power source at 12 volts and the variable resistor set to 95.8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36" w14:textId="77777777">
              <w:tc>
                <w:tcPr>
                  <w:tcW w:w="400" w:type="dxa"/>
                  <w:tcMar>
                    <w:top w:w="0" w:type="dxa"/>
                    <w:left w:w="0" w:type="dxa"/>
                    <w:bottom w:w="0" w:type="dxa"/>
                    <w:right w:w="0" w:type="dxa"/>
                  </w:tcMar>
                </w:tcPr>
                <w:p w14:paraId="0BC66233" w14:textId="67DF132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3977783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3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35" w14:textId="2EF6A58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0.55 </w:t>
                  </w:r>
                  <w:r w:rsidR="00A45D8E">
                    <w:rPr>
                      <w:rFonts w:ascii="Times New Roman" w:eastAsia="Times New Roman" w:hAnsi="Times New Roman" w:cs="Times New Roman"/>
                      <w:sz w:val="24"/>
                    </w:rPr>
                    <w:t>V</w:t>
                  </w:r>
                </w:p>
              </w:tc>
            </w:tr>
            <w:tr w:rsidR="00BF13E8" w:rsidRPr="00BF13E8" w14:paraId="0BC6623A" w14:textId="77777777">
              <w:tc>
                <w:tcPr>
                  <w:tcW w:w="400" w:type="dxa"/>
                  <w:tcMar>
                    <w:top w:w="0" w:type="dxa"/>
                    <w:left w:w="0" w:type="dxa"/>
                    <w:bottom w:w="0" w:type="dxa"/>
                    <w:right w:w="0" w:type="dxa"/>
                  </w:tcMar>
                </w:tcPr>
                <w:p w14:paraId="0BC66237" w14:textId="1EBD69D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4491712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3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39" w14:textId="78BA4CE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4.55 </w:t>
                  </w:r>
                  <w:r w:rsidR="00A45D8E">
                    <w:rPr>
                      <w:rFonts w:ascii="Times New Roman" w:eastAsia="Times New Roman" w:hAnsi="Times New Roman" w:cs="Times New Roman"/>
                      <w:sz w:val="24"/>
                    </w:rPr>
                    <w:t>V</w:t>
                  </w:r>
                </w:p>
              </w:tc>
            </w:tr>
            <w:tr w:rsidR="00BF13E8" w:rsidRPr="00BF13E8" w14:paraId="0BC6623E" w14:textId="77777777">
              <w:tc>
                <w:tcPr>
                  <w:tcW w:w="400" w:type="dxa"/>
                  <w:tcMar>
                    <w:top w:w="0" w:type="dxa"/>
                    <w:left w:w="0" w:type="dxa"/>
                    <w:bottom w:w="0" w:type="dxa"/>
                    <w:right w:w="0" w:type="dxa"/>
                  </w:tcMar>
                </w:tcPr>
                <w:p w14:paraId="0BC6623B" w14:textId="18F12E3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5464458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3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3D" w14:textId="7C6E5FA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7.15 </w:t>
                  </w:r>
                  <w:r w:rsidR="00A45D8E">
                    <w:rPr>
                      <w:rFonts w:ascii="Times New Roman" w:eastAsia="Times New Roman" w:hAnsi="Times New Roman" w:cs="Times New Roman"/>
                      <w:sz w:val="24"/>
                    </w:rPr>
                    <w:t>V</w:t>
                  </w:r>
                </w:p>
              </w:tc>
            </w:tr>
            <w:tr w:rsidR="00BF13E8" w:rsidRPr="00BF13E8" w14:paraId="0BC66242" w14:textId="77777777">
              <w:tc>
                <w:tcPr>
                  <w:tcW w:w="400" w:type="dxa"/>
                  <w:tcMar>
                    <w:top w:w="0" w:type="dxa"/>
                    <w:left w:w="0" w:type="dxa"/>
                    <w:bottom w:w="0" w:type="dxa"/>
                    <w:right w:w="0" w:type="dxa"/>
                  </w:tcMar>
                </w:tcPr>
                <w:p w14:paraId="0BC6623F" w14:textId="4435223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86072678"/>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4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41" w14:textId="758E0FF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A45D8E">
                    <w:rPr>
                      <w:rFonts w:ascii="Times New Roman" w:eastAsia="Times New Roman" w:hAnsi="Times New Roman" w:cs="Times New Roman"/>
                      <w:sz w:val="24"/>
                    </w:rPr>
                    <w:t>V</w:t>
                  </w:r>
                </w:p>
              </w:tc>
            </w:tr>
          </w:tbl>
          <w:p w14:paraId="0BC66243" w14:textId="77777777" w:rsidR="004B097A" w:rsidRPr="00247C20" w:rsidRDefault="004B097A">
            <w:pPr>
              <w:rPr>
                <w:rFonts w:ascii="Times New Roman" w:hAnsi="Times New Roman" w:cs="Times New Roman"/>
                <w:sz w:val="24"/>
              </w:rPr>
            </w:pPr>
          </w:p>
        </w:tc>
      </w:tr>
    </w:tbl>
    <w:p w14:paraId="0BC66245" w14:textId="77777777" w:rsidR="004B097A" w:rsidRPr="00247C20" w:rsidRDefault="004B097A" w:rsidP="00247C20">
      <w:pPr>
        <w:rPr>
          <w:rFonts w:ascii="Times New Roman" w:hAnsi="Times New Roman" w:cs="Times New Roman"/>
          <w:sz w:val="24"/>
        </w:rPr>
      </w:pPr>
    </w:p>
    <w:p w14:paraId="675D7038" w14:textId="77777777" w:rsidR="00B90AD4" w:rsidRDefault="00B90AD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58" w14:textId="77777777">
        <w:tc>
          <w:tcPr>
            <w:tcW w:w="5000" w:type="pct"/>
            <w:tcMar>
              <w:top w:w="0" w:type="dxa"/>
              <w:left w:w="0" w:type="dxa"/>
              <w:bottom w:w="0" w:type="dxa"/>
              <w:right w:w="0" w:type="dxa"/>
            </w:tcMar>
            <w:vAlign w:val="center"/>
          </w:tcPr>
          <w:p w14:paraId="0BC66246" w14:textId="56932E2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 xml:space="preserve">34. With the power source at 12 volts and the variable resistor set to 150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4A" w14:textId="77777777">
              <w:tc>
                <w:tcPr>
                  <w:tcW w:w="400" w:type="dxa"/>
                  <w:tcMar>
                    <w:top w:w="0" w:type="dxa"/>
                    <w:left w:w="0" w:type="dxa"/>
                    <w:bottom w:w="0" w:type="dxa"/>
                    <w:right w:w="0" w:type="dxa"/>
                  </w:tcMar>
                </w:tcPr>
                <w:p w14:paraId="0BC66247" w14:textId="2F3D234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6827902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4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49" w14:textId="4076C5C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4.55 </w:t>
                  </w:r>
                  <w:r w:rsidR="00A45D8E">
                    <w:rPr>
                      <w:rFonts w:ascii="Times New Roman" w:eastAsia="Times New Roman" w:hAnsi="Times New Roman" w:cs="Times New Roman"/>
                      <w:sz w:val="24"/>
                    </w:rPr>
                    <w:t>V</w:t>
                  </w:r>
                </w:p>
              </w:tc>
            </w:tr>
            <w:tr w:rsidR="00BF13E8" w:rsidRPr="00BF13E8" w14:paraId="0BC6624E" w14:textId="77777777">
              <w:tc>
                <w:tcPr>
                  <w:tcW w:w="400" w:type="dxa"/>
                  <w:tcMar>
                    <w:top w:w="0" w:type="dxa"/>
                    <w:left w:w="0" w:type="dxa"/>
                    <w:bottom w:w="0" w:type="dxa"/>
                    <w:right w:w="0" w:type="dxa"/>
                  </w:tcMar>
                </w:tcPr>
                <w:p w14:paraId="0BC6624B" w14:textId="13B0851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8766237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4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4D" w14:textId="5C8C417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7.15 </w:t>
                  </w:r>
                  <w:r w:rsidR="00A45D8E">
                    <w:rPr>
                      <w:rFonts w:ascii="Times New Roman" w:eastAsia="Times New Roman" w:hAnsi="Times New Roman" w:cs="Times New Roman"/>
                      <w:sz w:val="24"/>
                    </w:rPr>
                    <w:t>V</w:t>
                  </w:r>
                </w:p>
              </w:tc>
            </w:tr>
            <w:tr w:rsidR="00BF13E8" w:rsidRPr="00BF13E8" w14:paraId="0BC66252" w14:textId="77777777">
              <w:tc>
                <w:tcPr>
                  <w:tcW w:w="400" w:type="dxa"/>
                  <w:tcMar>
                    <w:top w:w="0" w:type="dxa"/>
                    <w:left w:w="0" w:type="dxa"/>
                    <w:bottom w:w="0" w:type="dxa"/>
                    <w:right w:w="0" w:type="dxa"/>
                  </w:tcMar>
                </w:tcPr>
                <w:p w14:paraId="0BC6624F" w14:textId="4C2DF93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12632049"/>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5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51" w14:textId="0E0EF80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A45D8E">
                    <w:rPr>
                      <w:rFonts w:ascii="Times New Roman" w:eastAsia="Times New Roman" w:hAnsi="Times New Roman" w:cs="Times New Roman"/>
                      <w:sz w:val="24"/>
                    </w:rPr>
                    <w:t>V</w:t>
                  </w:r>
                </w:p>
              </w:tc>
            </w:tr>
            <w:tr w:rsidR="00BF13E8" w:rsidRPr="00BF13E8" w14:paraId="0BC66256" w14:textId="77777777">
              <w:tc>
                <w:tcPr>
                  <w:tcW w:w="400" w:type="dxa"/>
                  <w:tcMar>
                    <w:top w:w="0" w:type="dxa"/>
                    <w:left w:w="0" w:type="dxa"/>
                    <w:bottom w:w="0" w:type="dxa"/>
                    <w:right w:w="0" w:type="dxa"/>
                  </w:tcMar>
                </w:tcPr>
                <w:p w14:paraId="0BC66253" w14:textId="15F238D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1183853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5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55" w14:textId="0C6F307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A45D8E">
                    <w:rPr>
                      <w:rFonts w:ascii="Times New Roman" w:eastAsia="Times New Roman" w:hAnsi="Times New Roman" w:cs="Times New Roman"/>
                      <w:sz w:val="24"/>
                    </w:rPr>
                    <w:t>V</w:t>
                  </w:r>
                </w:p>
              </w:tc>
            </w:tr>
          </w:tbl>
          <w:p w14:paraId="0BC66257" w14:textId="77777777" w:rsidR="004B097A" w:rsidRPr="00247C20" w:rsidRDefault="004B097A">
            <w:pPr>
              <w:rPr>
                <w:rFonts w:ascii="Times New Roman" w:hAnsi="Times New Roman" w:cs="Times New Roman"/>
                <w:sz w:val="24"/>
              </w:rPr>
            </w:pPr>
          </w:p>
        </w:tc>
      </w:tr>
    </w:tbl>
    <w:p w14:paraId="0BC66259"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6C" w14:textId="77777777">
        <w:tc>
          <w:tcPr>
            <w:tcW w:w="5000" w:type="pct"/>
            <w:tcMar>
              <w:top w:w="0" w:type="dxa"/>
              <w:left w:w="0" w:type="dxa"/>
              <w:bottom w:w="0" w:type="dxa"/>
              <w:right w:w="0" w:type="dxa"/>
            </w:tcMar>
            <w:vAlign w:val="center"/>
          </w:tcPr>
          <w:p w14:paraId="0BC6625A"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35. With the power source at 12 volts and the variable resistor set to 218.7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5E" w14:textId="77777777">
              <w:tc>
                <w:tcPr>
                  <w:tcW w:w="400" w:type="dxa"/>
                  <w:tcMar>
                    <w:top w:w="0" w:type="dxa"/>
                    <w:left w:w="0" w:type="dxa"/>
                    <w:bottom w:w="0" w:type="dxa"/>
                    <w:right w:w="0" w:type="dxa"/>
                  </w:tcMar>
                </w:tcPr>
                <w:p w14:paraId="0BC6625B" w14:textId="45AE046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83909466"/>
                      <w14:checkbox>
                        <w14:checked w14:val="0"/>
                        <w14:checkedState w14:val="2612" w14:font="MS Gothic"/>
                        <w14:uncheckedState w14:val="2610" w14:font="MS Gothic"/>
                      </w14:checkbox>
                    </w:sdtPr>
                    <w:sdtEndPr/>
                    <w:sdtContent>
                      <w:r w:rsidR="00DF07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5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5D" w14:textId="648485C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4.55 </w:t>
                  </w:r>
                  <w:r w:rsidR="00A45D8E">
                    <w:rPr>
                      <w:rFonts w:ascii="Times New Roman" w:eastAsia="Times New Roman" w:hAnsi="Times New Roman" w:cs="Times New Roman"/>
                      <w:sz w:val="24"/>
                    </w:rPr>
                    <w:t>V</w:t>
                  </w:r>
                </w:p>
              </w:tc>
            </w:tr>
            <w:tr w:rsidR="00BF13E8" w:rsidRPr="00BF13E8" w14:paraId="0BC66262" w14:textId="77777777">
              <w:tc>
                <w:tcPr>
                  <w:tcW w:w="400" w:type="dxa"/>
                  <w:tcMar>
                    <w:top w:w="0" w:type="dxa"/>
                    <w:left w:w="0" w:type="dxa"/>
                    <w:bottom w:w="0" w:type="dxa"/>
                    <w:right w:w="0" w:type="dxa"/>
                  </w:tcMar>
                </w:tcPr>
                <w:p w14:paraId="0BC6625F" w14:textId="4C427A0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9846947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6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61" w14:textId="330FA6B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7.15 </w:t>
                  </w:r>
                  <w:r w:rsidR="00A45D8E">
                    <w:rPr>
                      <w:rFonts w:ascii="Times New Roman" w:eastAsia="Times New Roman" w:hAnsi="Times New Roman" w:cs="Times New Roman"/>
                      <w:sz w:val="24"/>
                    </w:rPr>
                    <w:t>V</w:t>
                  </w:r>
                </w:p>
              </w:tc>
            </w:tr>
            <w:tr w:rsidR="00BF13E8" w:rsidRPr="00BF13E8" w14:paraId="0BC66266" w14:textId="77777777">
              <w:tc>
                <w:tcPr>
                  <w:tcW w:w="400" w:type="dxa"/>
                  <w:tcMar>
                    <w:top w:w="0" w:type="dxa"/>
                    <w:left w:w="0" w:type="dxa"/>
                    <w:bottom w:w="0" w:type="dxa"/>
                    <w:right w:w="0" w:type="dxa"/>
                  </w:tcMar>
                </w:tcPr>
                <w:p w14:paraId="0BC66263" w14:textId="1ABF964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60455608"/>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6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65" w14:textId="4DD8BA4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A45D8E">
                    <w:rPr>
                      <w:rFonts w:ascii="Times New Roman" w:eastAsia="Times New Roman" w:hAnsi="Times New Roman" w:cs="Times New Roman"/>
                      <w:sz w:val="24"/>
                    </w:rPr>
                    <w:t>V</w:t>
                  </w:r>
                </w:p>
              </w:tc>
            </w:tr>
            <w:tr w:rsidR="00BF13E8" w:rsidRPr="00BF13E8" w14:paraId="0BC6626A" w14:textId="77777777">
              <w:tc>
                <w:tcPr>
                  <w:tcW w:w="400" w:type="dxa"/>
                  <w:tcMar>
                    <w:top w:w="0" w:type="dxa"/>
                    <w:left w:w="0" w:type="dxa"/>
                    <w:bottom w:w="0" w:type="dxa"/>
                    <w:right w:w="0" w:type="dxa"/>
                  </w:tcMar>
                </w:tcPr>
                <w:p w14:paraId="0BC66267" w14:textId="348D60E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482187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6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69" w14:textId="5CE17B3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11.95 </w:t>
                  </w:r>
                  <w:r w:rsidR="00A45D8E">
                    <w:rPr>
                      <w:rFonts w:ascii="Times New Roman" w:eastAsia="Times New Roman" w:hAnsi="Times New Roman" w:cs="Times New Roman"/>
                      <w:sz w:val="24"/>
                    </w:rPr>
                    <w:t>V</w:t>
                  </w:r>
                </w:p>
              </w:tc>
            </w:tr>
          </w:tbl>
          <w:p w14:paraId="0BC6626B" w14:textId="77777777" w:rsidR="004B097A" w:rsidRPr="00247C20" w:rsidRDefault="004B097A">
            <w:pPr>
              <w:rPr>
                <w:rFonts w:ascii="Times New Roman" w:hAnsi="Times New Roman" w:cs="Times New Roman"/>
                <w:sz w:val="24"/>
              </w:rPr>
            </w:pPr>
          </w:p>
        </w:tc>
      </w:tr>
    </w:tbl>
    <w:p w14:paraId="0BC6626D"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80" w14:textId="77777777">
        <w:tc>
          <w:tcPr>
            <w:tcW w:w="5000" w:type="pct"/>
            <w:tcMar>
              <w:top w:w="0" w:type="dxa"/>
              <w:left w:w="0" w:type="dxa"/>
              <w:bottom w:w="0" w:type="dxa"/>
              <w:right w:w="0" w:type="dxa"/>
            </w:tcMar>
            <w:vAlign w:val="center"/>
          </w:tcPr>
          <w:p w14:paraId="0BC6626E" w14:textId="514217C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36. With the power source at 24 volts and the variable resistor set to 12.5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BF13E8" w:rsidRPr="00BF13E8" w14:paraId="0BC66272" w14:textId="77777777">
              <w:tc>
                <w:tcPr>
                  <w:tcW w:w="400" w:type="dxa"/>
                  <w:tcMar>
                    <w:top w:w="0" w:type="dxa"/>
                    <w:left w:w="0" w:type="dxa"/>
                    <w:bottom w:w="0" w:type="dxa"/>
                    <w:right w:w="0" w:type="dxa"/>
                  </w:tcMar>
                </w:tcPr>
                <w:p w14:paraId="0BC6626F" w14:textId="689BB9F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19779633"/>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7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71" w14:textId="6E5BD54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 </w:t>
                  </w:r>
                  <w:r w:rsidR="00A45D8E">
                    <w:rPr>
                      <w:rFonts w:ascii="Times New Roman" w:eastAsia="Times New Roman" w:hAnsi="Times New Roman" w:cs="Times New Roman"/>
                      <w:sz w:val="24"/>
                    </w:rPr>
                    <w:t>V</w:t>
                  </w:r>
                </w:p>
              </w:tc>
            </w:tr>
            <w:tr w:rsidR="00BF13E8" w:rsidRPr="00BF13E8" w14:paraId="0BC66276" w14:textId="77777777">
              <w:tc>
                <w:tcPr>
                  <w:tcW w:w="400" w:type="dxa"/>
                  <w:tcMar>
                    <w:top w:w="0" w:type="dxa"/>
                    <w:left w:w="0" w:type="dxa"/>
                    <w:bottom w:w="0" w:type="dxa"/>
                    <w:right w:w="0" w:type="dxa"/>
                  </w:tcMar>
                </w:tcPr>
                <w:p w14:paraId="0BC66273" w14:textId="62B8B41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25452841"/>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7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75" w14:textId="426EB66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9.1 </w:t>
                  </w:r>
                  <w:r w:rsidR="00A45D8E">
                    <w:rPr>
                      <w:rFonts w:ascii="Times New Roman" w:eastAsia="Times New Roman" w:hAnsi="Times New Roman" w:cs="Times New Roman"/>
                      <w:sz w:val="24"/>
                    </w:rPr>
                    <w:t>V</w:t>
                  </w:r>
                </w:p>
              </w:tc>
            </w:tr>
            <w:tr w:rsidR="00BF13E8" w:rsidRPr="00BF13E8" w14:paraId="0BC6627A" w14:textId="77777777">
              <w:tc>
                <w:tcPr>
                  <w:tcW w:w="400" w:type="dxa"/>
                  <w:tcMar>
                    <w:top w:w="0" w:type="dxa"/>
                    <w:left w:w="0" w:type="dxa"/>
                    <w:bottom w:w="0" w:type="dxa"/>
                    <w:right w:w="0" w:type="dxa"/>
                  </w:tcMar>
                </w:tcPr>
                <w:p w14:paraId="0BC66277" w14:textId="5EEF3CF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99541500"/>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7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79" w14:textId="3F9FECF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14.3 </w:t>
                  </w:r>
                  <w:r w:rsidR="00A45D8E">
                    <w:rPr>
                      <w:rFonts w:ascii="Times New Roman" w:eastAsia="Times New Roman" w:hAnsi="Times New Roman" w:cs="Times New Roman"/>
                      <w:sz w:val="24"/>
                    </w:rPr>
                    <w:t>V</w:t>
                  </w:r>
                </w:p>
              </w:tc>
            </w:tr>
            <w:tr w:rsidR="00BF13E8" w:rsidRPr="00BF13E8" w14:paraId="0BC6627E" w14:textId="77777777">
              <w:tc>
                <w:tcPr>
                  <w:tcW w:w="400" w:type="dxa"/>
                  <w:tcMar>
                    <w:top w:w="0" w:type="dxa"/>
                    <w:left w:w="0" w:type="dxa"/>
                    <w:bottom w:w="0" w:type="dxa"/>
                    <w:right w:w="0" w:type="dxa"/>
                  </w:tcMar>
                </w:tcPr>
                <w:p w14:paraId="0BC6627B" w14:textId="3932331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87934590"/>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7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7D" w14:textId="252EFF56"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20.9 </w:t>
                  </w:r>
                  <w:r w:rsidR="00A45D8E">
                    <w:rPr>
                      <w:rFonts w:ascii="Times New Roman" w:eastAsia="Times New Roman" w:hAnsi="Times New Roman" w:cs="Times New Roman"/>
                      <w:sz w:val="24"/>
                    </w:rPr>
                    <w:t>V</w:t>
                  </w:r>
                </w:p>
              </w:tc>
            </w:tr>
          </w:tbl>
          <w:p w14:paraId="0BC6627F" w14:textId="77777777" w:rsidR="004B097A" w:rsidRPr="00247C20" w:rsidRDefault="004B097A">
            <w:pPr>
              <w:rPr>
                <w:rFonts w:ascii="Times New Roman" w:hAnsi="Times New Roman" w:cs="Times New Roman"/>
                <w:sz w:val="24"/>
              </w:rPr>
            </w:pPr>
          </w:p>
        </w:tc>
      </w:tr>
    </w:tbl>
    <w:p w14:paraId="0BC66281"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94" w14:textId="77777777">
        <w:tc>
          <w:tcPr>
            <w:tcW w:w="5000" w:type="pct"/>
            <w:tcMar>
              <w:top w:w="0" w:type="dxa"/>
              <w:left w:w="0" w:type="dxa"/>
              <w:bottom w:w="0" w:type="dxa"/>
              <w:right w:w="0" w:type="dxa"/>
            </w:tcMar>
            <w:vAlign w:val="center"/>
          </w:tcPr>
          <w:p w14:paraId="0BC66282"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37. With the power source at 24 volts and the variable resistor set to 95.8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54"/>
            </w:tblGrid>
            <w:tr w:rsidR="00BF13E8" w:rsidRPr="00BF13E8" w14:paraId="0BC66286" w14:textId="77777777">
              <w:tc>
                <w:tcPr>
                  <w:tcW w:w="400" w:type="dxa"/>
                  <w:tcMar>
                    <w:top w:w="0" w:type="dxa"/>
                    <w:left w:w="0" w:type="dxa"/>
                    <w:bottom w:w="0" w:type="dxa"/>
                    <w:right w:w="0" w:type="dxa"/>
                  </w:tcMar>
                </w:tcPr>
                <w:p w14:paraId="0BC66283" w14:textId="4169437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6051554"/>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8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85" w14:textId="3BA02E7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14.3 </w:t>
                  </w:r>
                  <w:r w:rsidR="00A45D8E">
                    <w:rPr>
                      <w:rFonts w:ascii="Times New Roman" w:eastAsia="Times New Roman" w:hAnsi="Times New Roman" w:cs="Times New Roman"/>
                      <w:sz w:val="24"/>
                    </w:rPr>
                    <w:t>V</w:t>
                  </w:r>
                </w:p>
              </w:tc>
            </w:tr>
            <w:tr w:rsidR="00BF13E8" w:rsidRPr="00BF13E8" w14:paraId="0BC6628A" w14:textId="77777777">
              <w:tc>
                <w:tcPr>
                  <w:tcW w:w="400" w:type="dxa"/>
                  <w:tcMar>
                    <w:top w:w="0" w:type="dxa"/>
                    <w:left w:w="0" w:type="dxa"/>
                    <w:bottom w:w="0" w:type="dxa"/>
                    <w:right w:w="0" w:type="dxa"/>
                  </w:tcMar>
                </w:tcPr>
                <w:p w14:paraId="0BC66287" w14:textId="19648F0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8448486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8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89" w14:textId="6AE9580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20.9 </w:t>
                  </w:r>
                  <w:r w:rsidR="00A45D8E">
                    <w:rPr>
                      <w:rFonts w:ascii="Times New Roman" w:eastAsia="Times New Roman" w:hAnsi="Times New Roman" w:cs="Times New Roman"/>
                      <w:sz w:val="24"/>
                    </w:rPr>
                    <w:t>V</w:t>
                  </w:r>
                </w:p>
              </w:tc>
            </w:tr>
            <w:tr w:rsidR="00BF13E8" w:rsidRPr="00BF13E8" w14:paraId="0BC6628E" w14:textId="77777777">
              <w:tc>
                <w:tcPr>
                  <w:tcW w:w="400" w:type="dxa"/>
                  <w:tcMar>
                    <w:top w:w="0" w:type="dxa"/>
                    <w:left w:w="0" w:type="dxa"/>
                    <w:bottom w:w="0" w:type="dxa"/>
                    <w:right w:w="0" w:type="dxa"/>
                  </w:tcMar>
                </w:tcPr>
                <w:p w14:paraId="0BC6628B" w14:textId="5B2D103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31846875"/>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8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8D" w14:textId="3D9ECA2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1.1 </w:t>
                  </w:r>
                  <w:r w:rsidR="00A45D8E">
                    <w:rPr>
                      <w:rFonts w:ascii="Times New Roman" w:eastAsia="Times New Roman" w:hAnsi="Times New Roman" w:cs="Times New Roman"/>
                      <w:sz w:val="24"/>
                    </w:rPr>
                    <w:t>V</w:t>
                  </w:r>
                </w:p>
              </w:tc>
            </w:tr>
            <w:tr w:rsidR="00BF13E8" w:rsidRPr="00BF13E8" w14:paraId="0BC66292" w14:textId="77777777">
              <w:tc>
                <w:tcPr>
                  <w:tcW w:w="400" w:type="dxa"/>
                  <w:tcMar>
                    <w:top w:w="0" w:type="dxa"/>
                    <w:left w:w="0" w:type="dxa"/>
                    <w:bottom w:w="0" w:type="dxa"/>
                    <w:right w:w="0" w:type="dxa"/>
                  </w:tcMar>
                </w:tcPr>
                <w:p w14:paraId="0BC6628F" w14:textId="2333EB9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37216519"/>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9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91" w14:textId="52466F8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9.1 </w:t>
                  </w:r>
                  <w:r w:rsidR="00A45D8E">
                    <w:rPr>
                      <w:rFonts w:ascii="Times New Roman" w:eastAsia="Times New Roman" w:hAnsi="Times New Roman" w:cs="Times New Roman"/>
                      <w:sz w:val="24"/>
                    </w:rPr>
                    <w:t>V</w:t>
                  </w:r>
                </w:p>
              </w:tc>
            </w:tr>
          </w:tbl>
          <w:p w14:paraId="0BC66293" w14:textId="77777777" w:rsidR="004B097A" w:rsidRPr="00247C20" w:rsidRDefault="004B097A">
            <w:pPr>
              <w:rPr>
                <w:rFonts w:ascii="Times New Roman" w:hAnsi="Times New Roman" w:cs="Times New Roman"/>
                <w:sz w:val="24"/>
              </w:rPr>
            </w:pPr>
          </w:p>
        </w:tc>
      </w:tr>
    </w:tbl>
    <w:p w14:paraId="0BC66295"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A8" w14:textId="77777777">
        <w:tc>
          <w:tcPr>
            <w:tcW w:w="5000" w:type="pct"/>
            <w:tcMar>
              <w:top w:w="0" w:type="dxa"/>
              <w:left w:w="0" w:type="dxa"/>
              <w:bottom w:w="0" w:type="dxa"/>
              <w:right w:w="0" w:type="dxa"/>
            </w:tcMar>
            <w:vAlign w:val="center"/>
          </w:tcPr>
          <w:p w14:paraId="0BC66296" w14:textId="7332AA4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38. With the power source at 24 volts and the variable resistor set to 150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9A" w14:textId="77777777">
              <w:tc>
                <w:tcPr>
                  <w:tcW w:w="400" w:type="dxa"/>
                  <w:tcMar>
                    <w:top w:w="0" w:type="dxa"/>
                    <w:left w:w="0" w:type="dxa"/>
                    <w:bottom w:w="0" w:type="dxa"/>
                    <w:right w:w="0" w:type="dxa"/>
                  </w:tcMar>
                </w:tcPr>
                <w:p w14:paraId="0BC66297" w14:textId="6911542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7135477"/>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9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99" w14:textId="4D4B03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9.1 </w:t>
                  </w:r>
                  <w:r w:rsidR="00A45D8E">
                    <w:rPr>
                      <w:rFonts w:ascii="Times New Roman" w:eastAsia="Times New Roman" w:hAnsi="Times New Roman" w:cs="Times New Roman"/>
                      <w:sz w:val="24"/>
                    </w:rPr>
                    <w:t>V</w:t>
                  </w:r>
                </w:p>
              </w:tc>
            </w:tr>
            <w:tr w:rsidR="00BF13E8" w:rsidRPr="00BF13E8" w14:paraId="0BC6629E" w14:textId="77777777">
              <w:tc>
                <w:tcPr>
                  <w:tcW w:w="400" w:type="dxa"/>
                  <w:tcMar>
                    <w:top w:w="0" w:type="dxa"/>
                    <w:left w:w="0" w:type="dxa"/>
                    <w:bottom w:w="0" w:type="dxa"/>
                    <w:right w:w="0" w:type="dxa"/>
                  </w:tcMar>
                </w:tcPr>
                <w:p w14:paraId="0BC6629B" w14:textId="052B28D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81866879"/>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9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9D" w14:textId="4786A28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7.5</w:t>
                  </w:r>
                  <w:r w:rsidR="00A45D8E">
                    <w:rPr>
                      <w:rFonts w:ascii="Times New Roman" w:eastAsia="Times New Roman" w:hAnsi="Times New Roman" w:cs="Times New Roman"/>
                      <w:sz w:val="24"/>
                    </w:rPr>
                    <w:t xml:space="preserve"> V</w:t>
                  </w:r>
                </w:p>
              </w:tc>
            </w:tr>
            <w:tr w:rsidR="00BF13E8" w:rsidRPr="00BF13E8" w14:paraId="0BC662A2" w14:textId="77777777">
              <w:tc>
                <w:tcPr>
                  <w:tcW w:w="400" w:type="dxa"/>
                  <w:tcMar>
                    <w:top w:w="0" w:type="dxa"/>
                    <w:left w:w="0" w:type="dxa"/>
                    <w:bottom w:w="0" w:type="dxa"/>
                    <w:right w:w="0" w:type="dxa"/>
                  </w:tcMar>
                </w:tcPr>
                <w:p w14:paraId="0BC6629F" w14:textId="267D0EA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25444316"/>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A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A1" w14:textId="3B9888D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14.3 </w:t>
                  </w:r>
                  <w:r w:rsidR="00A45D8E">
                    <w:rPr>
                      <w:rFonts w:ascii="Times New Roman" w:eastAsia="Times New Roman" w:hAnsi="Times New Roman" w:cs="Times New Roman"/>
                      <w:sz w:val="24"/>
                    </w:rPr>
                    <w:t>V</w:t>
                  </w:r>
                </w:p>
              </w:tc>
            </w:tr>
            <w:tr w:rsidR="00BF13E8" w:rsidRPr="00BF13E8" w14:paraId="0BC662A6" w14:textId="77777777">
              <w:tc>
                <w:tcPr>
                  <w:tcW w:w="400" w:type="dxa"/>
                  <w:tcMar>
                    <w:top w:w="0" w:type="dxa"/>
                    <w:left w:w="0" w:type="dxa"/>
                    <w:bottom w:w="0" w:type="dxa"/>
                    <w:right w:w="0" w:type="dxa"/>
                  </w:tcMar>
                </w:tcPr>
                <w:p w14:paraId="0BC662A3" w14:textId="7C32017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50878181"/>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A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A5" w14:textId="1178516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A45D8E">
                    <w:rPr>
                      <w:rFonts w:ascii="Times New Roman" w:eastAsia="Times New Roman" w:hAnsi="Times New Roman" w:cs="Times New Roman"/>
                      <w:sz w:val="24"/>
                    </w:rPr>
                    <w:t>V</w:t>
                  </w:r>
                </w:p>
              </w:tc>
            </w:tr>
          </w:tbl>
          <w:p w14:paraId="0BC662A7" w14:textId="77777777" w:rsidR="004B097A" w:rsidRPr="00247C20" w:rsidRDefault="004B097A">
            <w:pPr>
              <w:rPr>
                <w:rFonts w:ascii="Times New Roman" w:hAnsi="Times New Roman" w:cs="Times New Roman"/>
                <w:sz w:val="24"/>
              </w:rPr>
            </w:pPr>
          </w:p>
        </w:tc>
      </w:tr>
    </w:tbl>
    <w:p w14:paraId="0BC662A9" w14:textId="77777777" w:rsidR="004B097A" w:rsidRPr="00247C20" w:rsidRDefault="004B097A" w:rsidP="00247C20">
      <w:pPr>
        <w:rPr>
          <w:rFonts w:ascii="Times New Roman" w:hAnsi="Times New Roman" w:cs="Times New Roman"/>
          <w:sz w:val="24"/>
        </w:rPr>
      </w:pPr>
    </w:p>
    <w:p w14:paraId="4DA1CC05" w14:textId="77777777" w:rsidR="00B90AD4" w:rsidRDefault="00B90AD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BC" w14:textId="77777777">
        <w:tc>
          <w:tcPr>
            <w:tcW w:w="5000" w:type="pct"/>
            <w:tcMar>
              <w:top w:w="0" w:type="dxa"/>
              <w:left w:w="0" w:type="dxa"/>
              <w:bottom w:w="0" w:type="dxa"/>
              <w:right w:w="0" w:type="dxa"/>
            </w:tcMar>
            <w:vAlign w:val="center"/>
          </w:tcPr>
          <w:p w14:paraId="0BC662AA" w14:textId="06A6F21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 xml:space="preserve">39. With the power source at 24 volts and the variable resistor set to 218.7 ohms,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AE" w14:textId="77777777">
              <w:tc>
                <w:tcPr>
                  <w:tcW w:w="400" w:type="dxa"/>
                  <w:tcMar>
                    <w:top w:w="0" w:type="dxa"/>
                    <w:left w:w="0" w:type="dxa"/>
                    <w:bottom w:w="0" w:type="dxa"/>
                    <w:right w:w="0" w:type="dxa"/>
                  </w:tcMar>
                </w:tcPr>
                <w:p w14:paraId="0BC662AB" w14:textId="390942B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774598857"/>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A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AD" w14:textId="1DC0C7A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9.1 </w:t>
                  </w:r>
                  <w:r w:rsidR="00FE782E">
                    <w:rPr>
                      <w:rFonts w:ascii="Times New Roman" w:eastAsia="Times New Roman" w:hAnsi="Times New Roman" w:cs="Times New Roman"/>
                      <w:sz w:val="24"/>
                    </w:rPr>
                    <w:t>V</w:t>
                  </w:r>
                </w:p>
              </w:tc>
            </w:tr>
            <w:tr w:rsidR="00BF13E8" w:rsidRPr="00BF13E8" w14:paraId="0BC662B2" w14:textId="77777777">
              <w:tc>
                <w:tcPr>
                  <w:tcW w:w="400" w:type="dxa"/>
                  <w:tcMar>
                    <w:top w:w="0" w:type="dxa"/>
                    <w:left w:w="0" w:type="dxa"/>
                    <w:bottom w:w="0" w:type="dxa"/>
                    <w:right w:w="0" w:type="dxa"/>
                  </w:tcMar>
                </w:tcPr>
                <w:p w14:paraId="0BC662AF" w14:textId="4E18D52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8409755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B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B1" w14:textId="0A339FD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10.45 </w:t>
                  </w:r>
                  <w:r w:rsidR="00FE782E">
                    <w:rPr>
                      <w:rFonts w:ascii="Times New Roman" w:eastAsia="Times New Roman" w:hAnsi="Times New Roman" w:cs="Times New Roman"/>
                      <w:sz w:val="24"/>
                    </w:rPr>
                    <w:t>V</w:t>
                  </w:r>
                </w:p>
              </w:tc>
            </w:tr>
            <w:tr w:rsidR="00BF13E8" w:rsidRPr="00BF13E8" w14:paraId="0BC662B6" w14:textId="77777777">
              <w:tc>
                <w:tcPr>
                  <w:tcW w:w="400" w:type="dxa"/>
                  <w:tcMar>
                    <w:top w:w="0" w:type="dxa"/>
                    <w:left w:w="0" w:type="dxa"/>
                    <w:bottom w:w="0" w:type="dxa"/>
                    <w:right w:w="0" w:type="dxa"/>
                  </w:tcMar>
                </w:tcPr>
                <w:p w14:paraId="0BC662B3" w14:textId="2C77DF2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55283718"/>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B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B5" w14:textId="6467F93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14.3 </w:t>
                  </w:r>
                  <w:r w:rsidR="00FE782E">
                    <w:rPr>
                      <w:rFonts w:ascii="Times New Roman" w:eastAsia="Times New Roman" w:hAnsi="Times New Roman" w:cs="Times New Roman"/>
                      <w:sz w:val="24"/>
                    </w:rPr>
                    <w:t>V</w:t>
                  </w:r>
                </w:p>
              </w:tc>
            </w:tr>
            <w:tr w:rsidR="00BF13E8" w:rsidRPr="00BF13E8" w14:paraId="0BC662BA" w14:textId="77777777">
              <w:tc>
                <w:tcPr>
                  <w:tcW w:w="400" w:type="dxa"/>
                  <w:tcMar>
                    <w:top w:w="0" w:type="dxa"/>
                    <w:left w:w="0" w:type="dxa"/>
                    <w:bottom w:w="0" w:type="dxa"/>
                    <w:right w:w="0" w:type="dxa"/>
                  </w:tcMar>
                </w:tcPr>
                <w:p w14:paraId="0BC662B7" w14:textId="6631476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18116941"/>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B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B9" w14:textId="3B4F19D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20.9 </w:t>
                  </w:r>
                  <w:r w:rsidR="00FE782E">
                    <w:rPr>
                      <w:rFonts w:ascii="Times New Roman" w:eastAsia="Times New Roman" w:hAnsi="Times New Roman" w:cs="Times New Roman"/>
                      <w:sz w:val="24"/>
                    </w:rPr>
                    <w:t>V</w:t>
                  </w:r>
                </w:p>
              </w:tc>
            </w:tr>
          </w:tbl>
          <w:p w14:paraId="0BC662BB" w14:textId="77777777" w:rsidR="004B097A" w:rsidRPr="00247C20" w:rsidRDefault="004B097A">
            <w:pPr>
              <w:rPr>
                <w:rFonts w:ascii="Times New Roman" w:hAnsi="Times New Roman" w:cs="Times New Roman"/>
                <w:sz w:val="24"/>
              </w:rPr>
            </w:pPr>
          </w:p>
        </w:tc>
      </w:tr>
    </w:tbl>
    <w:p w14:paraId="0BC662BD" w14:textId="77777777" w:rsidR="004B097A" w:rsidRPr="00247C20" w:rsidRDefault="004B097A">
      <w:pPr>
        <w:spacing w:after="75"/>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D0" w14:textId="77777777">
        <w:tc>
          <w:tcPr>
            <w:tcW w:w="5000" w:type="pct"/>
            <w:tcMar>
              <w:top w:w="0" w:type="dxa"/>
              <w:left w:w="0" w:type="dxa"/>
              <w:bottom w:w="0" w:type="dxa"/>
              <w:right w:w="0" w:type="dxa"/>
            </w:tcMar>
            <w:vAlign w:val="center"/>
          </w:tcPr>
          <w:p w14:paraId="0BC662BE" w14:textId="649E755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40. With the power source at 12 volts and the variable resistor set to 250 ohms, what is the current flow through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2C2" w14:textId="77777777">
              <w:tc>
                <w:tcPr>
                  <w:tcW w:w="400" w:type="dxa"/>
                  <w:tcMar>
                    <w:top w:w="0" w:type="dxa"/>
                    <w:left w:w="0" w:type="dxa"/>
                    <w:bottom w:w="0" w:type="dxa"/>
                    <w:right w:w="0" w:type="dxa"/>
                  </w:tcMar>
                </w:tcPr>
                <w:p w14:paraId="0BC662BF" w14:textId="73221F6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619676353"/>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C0"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C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0.048 A</w:t>
                  </w:r>
                </w:p>
              </w:tc>
            </w:tr>
            <w:tr w:rsidR="00BF13E8" w:rsidRPr="00BF13E8" w14:paraId="0BC662C6" w14:textId="77777777">
              <w:tc>
                <w:tcPr>
                  <w:tcW w:w="400" w:type="dxa"/>
                  <w:tcMar>
                    <w:top w:w="0" w:type="dxa"/>
                    <w:left w:w="0" w:type="dxa"/>
                    <w:bottom w:w="0" w:type="dxa"/>
                    <w:right w:w="0" w:type="dxa"/>
                  </w:tcMar>
                </w:tcPr>
                <w:p w14:paraId="0BC662C3" w14:textId="234FAB6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68874017"/>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C4"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C5" w14:textId="328E7B8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 A</w:t>
                  </w:r>
                </w:p>
              </w:tc>
            </w:tr>
            <w:tr w:rsidR="00BF13E8" w:rsidRPr="00BF13E8" w14:paraId="0BC662CA" w14:textId="77777777">
              <w:tc>
                <w:tcPr>
                  <w:tcW w:w="400" w:type="dxa"/>
                  <w:tcMar>
                    <w:top w:w="0" w:type="dxa"/>
                    <w:left w:w="0" w:type="dxa"/>
                    <w:bottom w:w="0" w:type="dxa"/>
                    <w:right w:w="0" w:type="dxa"/>
                  </w:tcMar>
                </w:tcPr>
                <w:p w14:paraId="0BC662C7" w14:textId="0E399BA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41426852"/>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C8"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C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0.096 A</w:t>
                  </w:r>
                </w:p>
              </w:tc>
            </w:tr>
            <w:tr w:rsidR="00BF13E8" w:rsidRPr="00BF13E8" w14:paraId="0BC662CE" w14:textId="77777777">
              <w:tc>
                <w:tcPr>
                  <w:tcW w:w="400" w:type="dxa"/>
                  <w:tcMar>
                    <w:top w:w="0" w:type="dxa"/>
                    <w:left w:w="0" w:type="dxa"/>
                    <w:bottom w:w="0" w:type="dxa"/>
                    <w:right w:w="0" w:type="dxa"/>
                  </w:tcMar>
                </w:tcPr>
                <w:p w14:paraId="0BC662CB" w14:textId="46011A0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46613103"/>
                      <w14:checkbox>
                        <w14:checked w14:val="0"/>
                        <w14:checkedState w14:val="2612" w14:font="MS Gothic"/>
                        <w14:uncheckedState w14:val="2610" w14:font="MS Gothic"/>
                      </w14:checkbox>
                    </w:sdtPr>
                    <w:sdtEndPr/>
                    <w:sdtContent>
                      <w:r w:rsidR="001E3707">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CC"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CD" w14:textId="5B2A170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A</w:t>
                  </w:r>
                </w:p>
              </w:tc>
            </w:tr>
          </w:tbl>
          <w:p w14:paraId="0BC662CF" w14:textId="77777777" w:rsidR="004B097A" w:rsidRPr="00247C20" w:rsidRDefault="004B097A">
            <w:pPr>
              <w:rPr>
                <w:rFonts w:ascii="Times New Roman" w:hAnsi="Times New Roman" w:cs="Times New Roman"/>
                <w:sz w:val="24"/>
              </w:rPr>
            </w:pPr>
          </w:p>
        </w:tc>
      </w:tr>
    </w:tbl>
    <w:p w14:paraId="0BC662D1" w14:textId="77777777" w:rsidR="004B097A" w:rsidRPr="00247C20" w:rsidRDefault="004B097A" w:rsidP="00247C20">
      <w:pPr>
        <w:rPr>
          <w:rFonts w:ascii="Times New Roman" w:hAnsi="Times New Roman" w:cs="Times New Roman"/>
          <w:sz w:val="24"/>
        </w:rPr>
      </w:pPr>
    </w:p>
    <w:p w14:paraId="3E9414BF" w14:textId="298DEE0C" w:rsidR="00687F71" w:rsidRPr="00247C20" w:rsidRDefault="00687F71">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"https://www.jblearning.com/navigate/filelookup.ashx?fileid=b66a716d-6c7c-4158-bd3f-56c8408fcad2"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Multimeter Animation 29</w:t>
      </w:r>
    </w:p>
    <w:p w14:paraId="51ECC817" w14:textId="058DFAEF" w:rsidR="00687F71" w:rsidRPr="00235B5D" w:rsidRDefault="00687F71">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Pr="00DB6CC2">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EB" w14:textId="77777777">
        <w:tc>
          <w:tcPr>
            <w:tcW w:w="5000" w:type="pct"/>
            <w:tcMar>
              <w:top w:w="0" w:type="dxa"/>
              <w:left w:w="0" w:type="dxa"/>
              <w:bottom w:w="0" w:type="dxa"/>
              <w:right w:w="0" w:type="dxa"/>
            </w:tcMar>
            <w:vAlign w:val="center"/>
          </w:tcPr>
          <w:p w14:paraId="0BC662D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41. What is the resistance across the entire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94"/>
            </w:tblGrid>
            <w:tr w:rsidR="00BF13E8" w:rsidRPr="00BF13E8" w14:paraId="0BC662DD" w14:textId="77777777">
              <w:tc>
                <w:tcPr>
                  <w:tcW w:w="400" w:type="dxa"/>
                  <w:tcMar>
                    <w:top w:w="0" w:type="dxa"/>
                    <w:left w:w="0" w:type="dxa"/>
                    <w:bottom w:w="0" w:type="dxa"/>
                    <w:right w:w="0" w:type="dxa"/>
                  </w:tcMar>
                </w:tcPr>
                <w:p w14:paraId="0BC662DA" w14:textId="1631B51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878043319"/>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D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DC" w14:textId="4DE2A7B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ohm</w:t>
                  </w:r>
                </w:p>
              </w:tc>
            </w:tr>
            <w:tr w:rsidR="00BF13E8" w:rsidRPr="00BF13E8" w14:paraId="0BC662E1" w14:textId="77777777">
              <w:tc>
                <w:tcPr>
                  <w:tcW w:w="400" w:type="dxa"/>
                  <w:tcMar>
                    <w:top w:w="0" w:type="dxa"/>
                    <w:left w:w="0" w:type="dxa"/>
                    <w:bottom w:w="0" w:type="dxa"/>
                    <w:right w:w="0" w:type="dxa"/>
                  </w:tcMar>
                </w:tcPr>
                <w:p w14:paraId="0BC662DE" w14:textId="3B3884A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94627103"/>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D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E0" w14:textId="622904D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2E5" w14:textId="77777777">
              <w:tc>
                <w:tcPr>
                  <w:tcW w:w="400" w:type="dxa"/>
                  <w:tcMar>
                    <w:top w:w="0" w:type="dxa"/>
                    <w:left w:w="0" w:type="dxa"/>
                    <w:bottom w:w="0" w:type="dxa"/>
                    <w:right w:w="0" w:type="dxa"/>
                  </w:tcMar>
                </w:tcPr>
                <w:p w14:paraId="0BC662E2" w14:textId="05DA668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5447028"/>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E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E4" w14:textId="09DE9A8B"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20.09 k</w:t>
                  </w:r>
                  <w:r w:rsidR="00A0236D">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2E9" w14:textId="77777777">
              <w:tc>
                <w:tcPr>
                  <w:tcW w:w="400" w:type="dxa"/>
                  <w:tcMar>
                    <w:top w:w="0" w:type="dxa"/>
                    <w:left w:w="0" w:type="dxa"/>
                    <w:bottom w:w="0" w:type="dxa"/>
                    <w:right w:w="0" w:type="dxa"/>
                  </w:tcMar>
                </w:tcPr>
                <w:p w14:paraId="0BC662E6" w14:textId="41C364D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92974250"/>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E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E8" w14:textId="76FF498C"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20.09 M</w:t>
                  </w:r>
                  <w:r w:rsidR="0097490F">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2EA" w14:textId="77777777" w:rsidR="004B097A" w:rsidRPr="00247C20" w:rsidRDefault="004B097A">
            <w:pPr>
              <w:rPr>
                <w:rFonts w:ascii="Times New Roman" w:hAnsi="Times New Roman" w:cs="Times New Roman"/>
                <w:sz w:val="24"/>
              </w:rPr>
            </w:pPr>
          </w:p>
        </w:tc>
      </w:tr>
    </w:tbl>
    <w:p w14:paraId="0BC662EC"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2FF" w14:textId="77777777">
        <w:tc>
          <w:tcPr>
            <w:tcW w:w="5000" w:type="pct"/>
            <w:tcMar>
              <w:top w:w="0" w:type="dxa"/>
              <w:left w:w="0" w:type="dxa"/>
              <w:bottom w:w="0" w:type="dxa"/>
              <w:right w:w="0" w:type="dxa"/>
            </w:tcMar>
            <w:vAlign w:val="center"/>
          </w:tcPr>
          <w:p w14:paraId="0BC662ED"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42. What is the resistance value of the capacitor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94"/>
            </w:tblGrid>
            <w:tr w:rsidR="00BF13E8" w:rsidRPr="00BF13E8" w14:paraId="0BC662F1" w14:textId="77777777">
              <w:tc>
                <w:tcPr>
                  <w:tcW w:w="400" w:type="dxa"/>
                  <w:tcMar>
                    <w:top w:w="0" w:type="dxa"/>
                    <w:left w:w="0" w:type="dxa"/>
                    <w:bottom w:w="0" w:type="dxa"/>
                    <w:right w:w="0" w:type="dxa"/>
                  </w:tcMar>
                </w:tcPr>
                <w:p w14:paraId="0BC662EE" w14:textId="4602AB1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76488164"/>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E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2F0" w14:textId="4E930EA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 ohm</w:t>
                  </w:r>
                </w:p>
              </w:tc>
            </w:tr>
            <w:tr w:rsidR="00BF13E8" w:rsidRPr="00BF13E8" w14:paraId="0BC662F5" w14:textId="77777777">
              <w:tc>
                <w:tcPr>
                  <w:tcW w:w="400" w:type="dxa"/>
                  <w:tcMar>
                    <w:top w:w="0" w:type="dxa"/>
                    <w:left w:w="0" w:type="dxa"/>
                    <w:bottom w:w="0" w:type="dxa"/>
                    <w:right w:w="0" w:type="dxa"/>
                  </w:tcMar>
                </w:tcPr>
                <w:p w14:paraId="0BC662F2" w14:textId="7BCBF74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332345652"/>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F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2F4" w14:textId="2F026B0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2F9" w14:textId="77777777">
              <w:tc>
                <w:tcPr>
                  <w:tcW w:w="400" w:type="dxa"/>
                  <w:tcMar>
                    <w:top w:w="0" w:type="dxa"/>
                    <w:left w:w="0" w:type="dxa"/>
                    <w:bottom w:w="0" w:type="dxa"/>
                    <w:right w:w="0" w:type="dxa"/>
                  </w:tcMar>
                </w:tcPr>
                <w:p w14:paraId="0BC662F6" w14:textId="44DA496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63516740"/>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F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2F8" w14:textId="34CD344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20.09 M</w:t>
                  </w:r>
                  <w:r w:rsidR="006E293E">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r w:rsidR="00BF13E8" w:rsidRPr="00BF13E8" w14:paraId="0BC662FD" w14:textId="77777777">
              <w:tc>
                <w:tcPr>
                  <w:tcW w:w="400" w:type="dxa"/>
                  <w:tcMar>
                    <w:top w:w="0" w:type="dxa"/>
                    <w:left w:w="0" w:type="dxa"/>
                    <w:bottom w:w="0" w:type="dxa"/>
                    <w:right w:w="0" w:type="dxa"/>
                  </w:tcMar>
                </w:tcPr>
                <w:p w14:paraId="0BC662FA" w14:textId="242BE30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90523729"/>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2F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2FC" w14:textId="3F5BC89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20.09 k</w:t>
                  </w:r>
                  <w:r w:rsidR="006E293E">
                    <w:rPr>
                      <w:rFonts w:ascii="Times New Roman" w:eastAsia="Times New Roman" w:hAnsi="Times New Roman" w:cs="Times New Roman"/>
                      <w:sz w:val="24"/>
                    </w:rPr>
                    <w:t xml:space="preserve"> </w:t>
                  </w:r>
                  <w:r w:rsidRPr="00247C20">
                    <w:rPr>
                      <w:rFonts w:ascii="Times New Roman" w:eastAsia="Times New Roman" w:hAnsi="Times New Roman" w:cs="Times New Roman"/>
                      <w:sz w:val="24"/>
                    </w:rPr>
                    <w:t>ohms</w:t>
                  </w:r>
                </w:p>
              </w:tc>
            </w:tr>
          </w:tbl>
          <w:p w14:paraId="0BC662FE" w14:textId="77777777" w:rsidR="004B097A" w:rsidRPr="00247C20" w:rsidRDefault="004B097A">
            <w:pPr>
              <w:rPr>
                <w:rFonts w:ascii="Times New Roman" w:hAnsi="Times New Roman" w:cs="Times New Roman"/>
                <w:sz w:val="24"/>
              </w:rPr>
            </w:pPr>
          </w:p>
        </w:tc>
      </w:tr>
    </w:tbl>
    <w:p w14:paraId="0BC66300"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13" w14:textId="77777777">
        <w:tc>
          <w:tcPr>
            <w:tcW w:w="5000" w:type="pct"/>
            <w:tcMar>
              <w:top w:w="0" w:type="dxa"/>
              <w:left w:w="0" w:type="dxa"/>
              <w:bottom w:w="0" w:type="dxa"/>
              <w:right w:w="0" w:type="dxa"/>
            </w:tcMar>
            <w:vAlign w:val="center"/>
          </w:tcPr>
          <w:p w14:paraId="0BC6630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43. What is the resistance value of the bulb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21"/>
            </w:tblGrid>
            <w:tr w:rsidR="00BF13E8" w:rsidRPr="00BF13E8" w14:paraId="0BC66305" w14:textId="77777777">
              <w:tc>
                <w:tcPr>
                  <w:tcW w:w="400" w:type="dxa"/>
                  <w:tcMar>
                    <w:top w:w="0" w:type="dxa"/>
                    <w:left w:w="0" w:type="dxa"/>
                    <w:bottom w:w="0" w:type="dxa"/>
                    <w:right w:w="0" w:type="dxa"/>
                  </w:tcMar>
                </w:tcPr>
                <w:p w14:paraId="0BC66302" w14:textId="4D21979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6090519"/>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0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04" w14:textId="5E57863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proofErr w:type="gramStart"/>
                  <w:r w:rsidRPr="00247C20">
                    <w:rPr>
                      <w:rFonts w:ascii="Times New Roman" w:eastAsia="Times New Roman" w:hAnsi="Times New Roman" w:cs="Times New Roman"/>
                      <w:sz w:val="24"/>
                    </w:rPr>
                    <w:t>ohms</w:t>
                  </w:r>
                  <w:proofErr w:type="gramEnd"/>
                </w:p>
              </w:tc>
            </w:tr>
            <w:tr w:rsidR="00BF13E8" w:rsidRPr="00BF13E8" w14:paraId="0BC66309" w14:textId="77777777">
              <w:tc>
                <w:tcPr>
                  <w:tcW w:w="400" w:type="dxa"/>
                  <w:tcMar>
                    <w:top w:w="0" w:type="dxa"/>
                    <w:left w:w="0" w:type="dxa"/>
                    <w:bottom w:w="0" w:type="dxa"/>
                    <w:right w:w="0" w:type="dxa"/>
                  </w:tcMar>
                </w:tcPr>
                <w:p w14:paraId="0BC66306" w14:textId="57F18A5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05863141"/>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0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08" w14:textId="58F2637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100 ohms</w:t>
                  </w:r>
                </w:p>
              </w:tc>
            </w:tr>
            <w:tr w:rsidR="00BF13E8" w:rsidRPr="00BF13E8" w14:paraId="0BC6630D" w14:textId="77777777">
              <w:tc>
                <w:tcPr>
                  <w:tcW w:w="400" w:type="dxa"/>
                  <w:tcMar>
                    <w:top w:w="0" w:type="dxa"/>
                    <w:left w:w="0" w:type="dxa"/>
                    <w:bottom w:w="0" w:type="dxa"/>
                    <w:right w:w="0" w:type="dxa"/>
                  </w:tcMar>
                </w:tcPr>
                <w:p w14:paraId="0BC6630A" w14:textId="7F51072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28718143"/>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0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0C"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20.09 ohms</w:t>
                  </w:r>
                </w:p>
              </w:tc>
            </w:tr>
            <w:tr w:rsidR="00BF13E8" w:rsidRPr="00BF13E8" w14:paraId="0BC66311" w14:textId="77777777">
              <w:tc>
                <w:tcPr>
                  <w:tcW w:w="400" w:type="dxa"/>
                  <w:tcMar>
                    <w:top w:w="0" w:type="dxa"/>
                    <w:left w:w="0" w:type="dxa"/>
                    <w:bottom w:w="0" w:type="dxa"/>
                    <w:right w:w="0" w:type="dxa"/>
                  </w:tcMar>
                </w:tcPr>
                <w:p w14:paraId="0BC6630E" w14:textId="38F4D3B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859192045"/>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0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10" w14:textId="625E3EC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12 ohms</w:t>
                  </w:r>
                </w:p>
              </w:tc>
            </w:tr>
          </w:tbl>
          <w:p w14:paraId="0BC66312" w14:textId="77777777" w:rsidR="004B097A" w:rsidRPr="00247C20" w:rsidRDefault="004B097A">
            <w:pPr>
              <w:rPr>
                <w:rFonts w:ascii="Times New Roman" w:hAnsi="Times New Roman" w:cs="Times New Roman"/>
                <w:sz w:val="24"/>
              </w:rPr>
            </w:pPr>
          </w:p>
        </w:tc>
      </w:tr>
    </w:tbl>
    <w:p w14:paraId="0BC66314" w14:textId="77777777" w:rsidR="004B097A" w:rsidRPr="00247C20" w:rsidRDefault="004B097A" w:rsidP="00247C20">
      <w:pPr>
        <w:rPr>
          <w:rFonts w:ascii="Times New Roman" w:hAnsi="Times New Roman" w:cs="Times New Roman"/>
          <w:sz w:val="24"/>
        </w:rPr>
      </w:pPr>
    </w:p>
    <w:p w14:paraId="11C1E511" w14:textId="77777777" w:rsidR="00B90AD4" w:rsidRDefault="00B90AD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27" w14:textId="77777777">
        <w:tc>
          <w:tcPr>
            <w:tcW w:w="5000" w:type="pct"/>
            <w:tcMar>
              <w:top w:w="0" w:type="dxa"/>
              <w:left w:w="0" w:type="dxa"/>
              <w:bottom w:w="0" w:type="dxa"/>
              <w:right w:w="0" w:type="dxa"/>
            </w:tcMar>
            <w:vAlign w:val="center"/>
          </w:tcPr>
          <w:p w14:paraId="0BC66315" w14:textId="531CC51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44. What is the rating value of the capacitor?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34"/>
            </w:tblGrid>
            <w:tr w:rsidR="00BF13E8" w:rsidRPr="00BF13E8" w14:paraId="0BC66319" w14:textId="77777777">
              <w:tc>
                <w:tcPr>
                  <w:tcW w:w="400" w:type="dxa"/>
                  <w:tcMar>
                    <w:top w:w="0" w:type="dxa"/>
                    <w:left w:w="0" w:type="dxa"/>
                    <w:bottom w:w="0" w:type="dxa"/>
                    <w:right w:w="0" w:type="dxa"/>
                  </w:tcMar>
                </w:tcPr>
                <w:p w14:paraId="0BC66316" w14:textId="57C33F5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52533028"/>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1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18"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100 </w:t>
                  </w:r>
                  <w:proofErr w:type="spellStart"/>
                  <w:r w:rsidRPr="00247C20">
                    <w:rPr>
                      <w:rFonts w:ascii="Times New Roman" w:eastAsia="Times New Roman" w:hAnsi="Times New Roman" w:cs="Times New Roman"/>
                      <w:sz w:val="24"/>
                    </w:rPr>
                    <w:t>microF</w:t>
                  </w:r>
                  <w:proofErr w:type="spellEnd"/>
                </w:p>
              </w:tc>
            </w:tr>
            <w:tr w:rsidR="00BF13E8" w:rsidRPr="00BF13E8" w14:paraId="0BC6631D" w14:textId="77777777">
              <w:tc>
                <w:tcPr>
                  <w:tcW w:w="400" w:type="dxa"/>
                  <w:tcMar>
                    <w:top w:w="0" w:type="dxa"/>
                    <w:left w:w="0" w:type="dxa"/>
                    <w:bottom w:w="0" w:type="dxa"/>
                    <w:right w:w="0" w:type="dxa"/>
                  </w:tcMar>
                </w:tcPr>
                <w:p w14:paraId="0BC6631A" w14:textId="6877D3E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6209406"/>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1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1C"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1000 </w:t>
                  </w:r>
                  <w:proofErr w:type="spellStart"/>
                  <w:r w:rsidRPr="00247C20">
                    <w:rPr>
                      <w:rFonts w:ascii="Times New Roman" w:eastAsia="Times New Roman" w:hAnsi="Times New Roman" w:cs="Times New Roman"/>
                      <w:sz w:val="24"/>
                    </w:rPr>
                    <w:t>microF</w:t>
                  </w:r>
                  <w:proofErr w:type="spellEnd"/>
                </w:p>
              </w:tc>
            </w:tr>
            <w:tr w:rsidR="00BF13E8" w:rsidRPr="00BF13E8" w14:paraId="0BC66321" w14:textId="77777777">
              <w:tc>
                <w:tcPr>
                  <w:tcW w:w="400" w:type="dxa"/>
                  <w:tcMar>
                    <w:top w:w="0" w:type="dxa"/>
                    <w:left w:w="0" w:type="dxa"/>
                    <w:bottom w:w="0" w:type="dxa"/>
                    <w:right w:w="0" w:type="dxa"/>
                  </w:tcMar>
                </w:tcPr>
                <w:p w14:paraId="0BC6631E" w14:textId="6471A08F"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6522599"/>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1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20"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 </w:t>
                  </w:r>
                  <w:proofErr w:type="spellStart"/>
                  <w:r w:rsidRPr="00247C20">
                    <w:rPr>
                      <w:rFonts w:ascii="Times New Roman" w:eastAsia="Times New Roman" w:hAnsi="Times New Roman" w:cs="Times New Roman"/>
                      <w:sz w:val="24"/>
                    </w:rPr>
                    <w:t>microF</w:t>
                  </w:r>
                  <w:proofErr w:type="spellEnd"/>
                </w:p>
              </w:tc>
            </w:tr>
            <w:tr w:rsidR="00BF13E8" w:rsidRPr="00BF13E8" w14:paraId="0BC66325" w14:textId="77777777">
              <w:tc>
                <w:tcPr>
                  <w:tcW w:w="400" w:type="dxa"/>
                  <w:tcMar>
                    <w:top w:w="0" w:type="dxa"/>
                    <w:left w:w="0" w:type="dxa"/>
                    <w:bottom w:w="0" w:type="dxa"/>
                    <w:right w:w="0" w:type="dxa"/>
                  </w:tcMar>
                </w:tcPr>
                <w:p w14:paraId="0BC66322" w14:textId="2587A61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16231210"/>
                      <w14:checkbox>
                        <w14:checked w14:val="0"/>
                        <w14:checkedState w14:val="2612" w14:font="MS Gothic"/>
                        <w14:uncheckedState w14:val="2610" w14:font="MS Gothic"/>
                      </w14:checkbox>
                    </w:sdtPr>
                    <w:sdtEndPr/>
                    <w:sdtContent>
                      <w:r w:rsidR="00E8514F">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2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24"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10 </w:t>
                  </w:r>
                  <w:proofErr w:type="spellStart"/>
                  <w:r w:rsidRPr="00247C20">
                    <w:rPr>
                      <w:rFonts w:ascii="Times New Roman" w:eastAsia="Times New Roman" w:hAnsi="Times New Roman" w:cs="Times New Roman"/>
                      <w:sz w:val="24"/>
                    </w:rPr>
                    <w:t>kmicroF</w:t>
                  </w:r>
                  <w:proofErr w:type="spellEnd"/>
                </w:p>
              </w:tc>
            </w:tr>
          </w:tbl>
          <w:p w14:paraId="0BC66326" w14:textId="77777777" w:rsidR="004B097A" w:rsidRPr="00247C20" w:rsidRDefault="004B097A">
            <w:pPr>
              <w:rPr>
                <w:rFonts w:ascii="Times New Roman" w:hAnsi="Times New Roman" w:cs="Times New Roman"/>
                <w:sz w:val="24"/>
              </w:rPr>
            </w:pPr>
          </w:p>
        </w:tc>
      </w:tr>
    </w:tbl>
    <w:p w14:paraId="0BC66328"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3B" w14:textId="77777777">
        <w:tc>
          <w:tcPr>
            <w:tcW w:w="5000" w:type="pct"/>
            <w:tcMar>
              <w:top w:w="0" w:type="dxa"/>
              <w:left w:w="0" w:type="dxa"/>
              <w:bottom w:w="0" w:type="dxa"/>
              <w:right w:w="0" w:type="dxa"/>
            </w:tcMar>
            <w:vAlign w:val="center"/>
          </w:tcPr>
          <w:p w14:paraId="0BC66329"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45. After turning the circuit on and waiting 10 seconds,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capacitor?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34"/>
            </w:tblGrid>
            <w:tr w:rsidR="00BF13E8" w:rsidRPr="00BF13E8" w14:paraId="0BC6632D" w14:textId="77777777">
              <w:tc>
                <w:tcPr>
                  <w:tcW w:w="400" w:type="dxa"/>
                  <w:tcMar>
                    <w:top w:w="0" w:type="dxa"/>
                    <w:left w:w="0" w:type="dxa"/>
                    <w:bottom w:w="0" w:type="dxa"/>
                    <w:right w:w="0" w:type="dxa"/>
                  </w:tcMar>
                </w:tcPr>
                <w:p w14:paraId="0BC6632A" w14:textId="6240077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905369474"/>
                      <w14:checkbox>
                        <w14:checked w14:val="0"/>
                        <w14:checkedState w14:val="2612" w14:font="MS Gothic"/>
                        <w14:uncheckedState w14:val="2610" w14:font="MS Gothic"/>
                      </w14:checkbox>
                    </w:sdtPr>
                    <w:sdtEndPr/>
                    <w:sdtContent>
                      <w:r w:rsidR="0014091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2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2C" w14:textId="2434A8D4"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541F9E">
                    <w:rPr>
                      <w:rFonts w:ascii="Times New Roman" w:eastAsia="Times New Roman" w:hAnsi="Times New Roman" w:cs="Times New Roman"/>
                      <w:sz w:val="24"/>
                    </w:rPr>
                    <w:t>V</w:t>
                  </w:r>
                </w:p>
              </w:tc>
            </w:tr>
            <w:tr w:rsidR="00BF13E8" w:rsidRPr="00BF13E8" w14:paraId="0BC66331" w14:textId="77777777">
              <w:tc>
                <w:tcPr>
                  <w:tcW w:w="400" w:type="dxa"/>
                  <w:tcMar>
                    <w:top w:w="0" w:type="dxa"/>
                    <w:left w:w="0" w:type="dxa"/>
                    <w:bottom w:w="0" w:type="dxa"/>
                    <w:right w:w="0" w:type="dxa"/>
                  </w:tcMar>
                </w:tcPr>
                <w:p w14:paraId="0BC6632E" w14:textId="0AF5DC2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39024794"/>
                      <w14:checkbox>
                        <w14:checked w14:val="0"/>
                        <w14:checkedState w14:val="2612" w14:font="MS Gothic"/>
                        <w14:uncheckedState w14:val="2610" w14:font="MS Gothic"/>
                      </w14:checkbox>
                    </w:sdtPr>
                    <w:sdtEndPr/>
                    <w:sdtContent>
                      <w:r w:rsidR="0014091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2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30" w14:textId="3756214E"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 </w:t>
                  </w:r>
                  <w:r w:rsidR="00541F9E">
                    <w:rPr>
                      <w:rFonts w:ascii="Times New Roman" w:eastAsia="Times New Roman" w:hAnsi="Times New Roman" w:cs="Times New Roman"/>
                      <w:sz w:val="24"/>
                    </w:rPr>
                    <w:t>V</w:t>
                  </w:r>
                </w:p>
              </w:tc>
            </w:tr>
            <w:tr w:rsidR="00BF13E8" w:rsidRPr="00BF13E8" w14:paraId="0BC66335" w14:textId="77777777">
              <w:tc>
                <w:tcPr>
                  <w:tcW w:w="400" w:type="dxa"/>
                  <w:tcMar>
                    <w:top w:w="0" w:type="dxa"/>
                    <w:left w:w="0" w:type="dxa"/>
                    <w:bottom w:w="0" w:type="dxa"/>
                    <w:right w:w="0" w:type="dxa"/>
                  </w:tcMar>
                </w:tcPr>
                <w:p w14:paraId="0BC66332" w14:textId="2CEA471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07640067"/>
                      <w14:checkbox>
                        <w14:checked w14:val="0"/>
                        <w14:checkedState w14:val="2612" w14:font="MS Gothic"/>
                        <w14:uncheckedState w14:val="2610" w14:font="MS Gothic"/>
                      </w14:checkbox>
                    </w:sdtPr>
                    <w:sdtEndPr/>
                    <w:sdtContent>
                      <w:r w:rsidR="0014091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3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34" w14:textId="7DFB09E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0.5 </w:t>
                  </w:r>
                  <w:r w:rsidR="00541F9E">
                    <w:rPr>
                      <w:rFonts w:ascii="Times New Roman" w:eastAsia="Times New Roman" w:hAnsi="Times New Roman" w:cs="Times New Roman"/>
                      <w:sz w:val="24"/>
                    </w:rPr>
                    <w:t>V</w:t>
                  </w:r>
                </w:p>
              </w:tc>
            </w:tr>
            <w:tr w:rsidR="00BF13E8" w:rsidRPr="00BF13E8" w14:paraId="0BC66339" w14:textId="77777777">
              <w:tc>
                <w:tcPr>
                  <w:tcW w:w="400" w:type="dxa"/>
                  <w:tcMar>
                    <w:top w:w="0" w:type="dxa"/>
                    <w:left w:w="0" w:type="dxa"/>
                    <w:bottom w:w="0" w:type="dxa"/>
                    <w:right w:w="0" w:type="dxa"/>
                  </w:tcMar>
                </w:tcPr>
                <w:p w14:paraId="0BC66336" w14:textId="0361616B"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37215821"/>
                      <w14:checkbox>
                        <w14:checked w14:val="0"/>
                        <w14:checkedState w14:val="2612" w14:font="MS Gothic"/>
                        <w14:uncheckedState w14:val="2610" w14:font="MS Gothic"/>
                      </w14:checkbox>
                    </w:sdtPr>
                    <w:sdtEndPr/>
                    <w:sdtContent>
                      <w:r w:rsidR="00140918">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3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38" w14:textId="6607549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41F9E">
                    <w:rPr>
                      <w:rFonts w:ascii="Times New Roman" w:eastAsia="Times New Roman" w:hAnsi="Times New Roman" w:cs="Times New Roman"/>
                      <w:sz w:val="24"/>
                    </w:rPr>
                    <w:t>V</w:t>
                  </w:r>
                </w:p>
              </w:tc>
            </w:tr>
          </w:tbl>
          <w:p w14:paraId="0BC6633A" w14:textId="77777777" w:rsidR="004B097A" w:rsidRPr="00247C20" w:rsidRDefault="004B097A">
            <w:pPr>
              <w:rPr>
                <w:rFonts w:ascii="Times New Roman" w:hAnsi="Times New Roman" w:cs="Times New Roman"/>
                <w:sz w:val="24"/>
              </w:rPr>
            </w:pPr>
          </w:p>
        </w:tc>
      </w:tr>
    </w:tbl>
    <w:p w14:paraId="0BC6633C"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4F" w14:textId="77777777">
        <w:tc>
          <w:tcPr>
            <w:tcW w:w="5000" w:type="pct"/>
            <w:tcMar>
              <w:top w:w="0" w:type="dxa"/>
              <w:left w:w="0" w:type="dxa"/>
              <w:bottom w:w="0" w:type="dxa"/>
              <w:right w:w="0" w:type="dxa"/>
            </w:tcMar>
            <w:vAlign w:val="center"/>
          </w:tcPr>
          <w:p w14:paraId="0BC6633D"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46. After turning on the circuit and waiting 10 seconds, what </w:t>
            </w:r>
            <w:proofErr w:type="gramStart"/>
            <w:r w:rsidRPr="00247C20">
              <w:rPr>
                <w:rFonts w:ascii="Times New Roman" w:eastAsia="Times New Roman" w:hAnsi="Times New Roman" w:cs="Times New Roman"/>
                <w:sz w:val="24"/>
              </w:rPr>
              <w:t>is</w:t>
            </w:r>
            <w:proofErr w:type="gramEnd"/>
            <w:r w:rsidRPr="00247C20">
              <w:rPr>
                <w:rFonts w:ascii="Times New Roman" w:eastAsia="Times New Roman" w:hAnsi="Times New Roman" w:cs="Times New Roman"/>
                <w:sz w:val="24"/>
              </w:rPr>
              <w:t xml:space="preserve"> the voltage drop across the bulb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74"/>
            </w:tblGrid>
            <w:tr w:rsidR="00BF13E8" w:rsidRPr="00BF13E8" w14:paraId="0BC66341" w14:textId="77777777">
              <w:tc>
                <w:tcPr>
                  <w:tcW w:w="400" w:type="dxa"/>
                  <w:tcMar>
                    <w:top w:w="0" w:type="dxa"/>
                    <w:left w:w="0" w:type="dxa"/>
                    <w:bottom w:w="0" w:type="dxa"/>
                    <w:right w:w="0" w:type="dxa"/>
                  </w:tcMar>
                </w:tcPr>
                <w:p w14:paraId="0BC6633E" w14:textId="360A3F18"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520229202"/>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3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40" w14:textId="5DDA735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41F9E">
                    <w:rPr>
                      <w:rFonts w:ascii="Times New Roman" w:eastAsia="Times New Roman" w:hAnsi="Times New Roman" w:cs="Times New Roman"/>
                      <w:sz w:val="24"/>
                    </w:rPr>
                    <w:t>V</w:t>
                  </w:r>
                </w:p>
              </w:tc>
            </w:tr>
            <w:tr w:rsidR="00BF13E8" w:rsidRPr="00BF13E8" w14:paraId="0BC66345" w14:textId="77777777">
              <w:tc>
                <w:tcPr>
                  <w:tcW w:w="400" w:type="dxa"/>
                  <w:tcMar>
                    <w:top w:w="0" w:type="dxa"/>
                    <w:left w:w="0" w:type="dxa"/>
                    <w:bottom w:w="0" w:type="dxa"/>
                    <w:right w:w="0" w:type="dxa"/>
                  </w:tcMar>
                </w:tcPr>
                <w:p w14:paraId="0BC66342" w14:textId="4249C564"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479819393"/>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4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44" w14:textId="54DCBF1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 </w:t>
                  </w:r>
                  <w:r w:rsidR="00541F9E">
                    <w:rPr>
                      <w:rFonts w:ascii="Times New Roman" w:eastAsia="Times New Roman" w:hAnsi="Times New Roman" w:cs="Times New Roman"/>
                      <w:sz w:val="24"/>
                    </w:rPr>
                    <w:t>V</w:t>
                  </w:r>
                </w:p>
              </w:tc>
            </w:tr>
            <w:tr w:rsidR="00BF13E8" w:rsidRPr="00BF13E8" w14:paraId="0BC66349" w14:textId="77777777">
              <w:tc>
                <w:tcPr>
                  <w:tcW w:w="400" w:type="dxa"/>
                  <w:tcMar>
                    <w:top w:w="0" w:type="dxa"/>
                    <w:left w:w="0" w:type="dxa"/>
                    <w:bottom w:w="0" w:type="dxa"/>
                    <w:right w:w="0" w:type="dxa"/>
                  </w:tcMar>
                </w:tcPr>
                <w:p w14:paraId="0BC66346" w14:textId="5500225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4534371"/>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4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48" w14:textId="4353EA19"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 </w:t>
                  </w:r>
                  <w:r w:rsidR="00541F9E">
                    <w:rPr>
                      <w:rFonts w:ascii="Times New Roman" w:eastAsia="Times New Roman" w:hAnsi="Times New Roman" w:cs="Times New Roman"/>
                      <w:sz w:val="24"/>
                    </w:rPr>
                    <w:t>V</w:t>
                  </w:r>
                </w:p>
              </w:tc>
            </w:tr>
            <w:tr w:rsidR="00BF13E8" w:rsidRPr="00BF13E8" w14:paraId="0BC6634D" w14:textId="77777777">
              <w:tc>
                <w:tcPr>
                  <w:tcW w:w="400" w:type="dxa"/>
                  <w:tcMar>
                    <w:top w:w="0" w:type="dxa"/>
                    <w:left w:w="0" w:type="dxa"/>
                    <w:bottom w:w="0" w:type="dxa"/>
                    <w:right w:w="0" w:type="dxa"/>
                  </w:tcMar>
                </w:tcPr>
                <w:p w14:paraId="0BC6634A" w14:textId="642BAD2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129696619"/>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4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4C" w14:textId="4C4511E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541F9E">
                    <w:rPr>
                      <w:rFonts w:ascii="Times New Roman" w:eastAsia="Times New Roman" w:hAnsi="Times New Roman" w:cs="Times New Roman"/>
                      <w:sz w:val="24"/>
                    </w:rPr>
                    <w:t>V</w:t>
                  </w:r>
                </w:p>
              </w:tc>
            </w:tr>
          </w:tbl>
          <w:p w14:paraId="0BC6634E" w14:textId="77777777" w:rsidR="004B097A" w:rsidRPr="00247C20" w:rsidRDefault="004B097A">
            <w:pPr>
              <w:rPr>
                <w:rFonts w:ascii="Times New Roman" w:hAnsi="Times New Roman" w:cs="Times New Roman"/>
                <w:sz w:val="24"/>
              </w:rPr>
            </w:pPr>
          </w:p>
        </w:tc>
      </w:tr>
    </w:tbl>
    <w:p w14:paraId="0BC66350"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63" w14:textId="77777777">
        <w:tc>
          <w:tcPr>
            <w:tcW w:w="5000" w:type="pct"/>
            <w:tcMar>
              <w:top w:w="0" w:type="dxa"/>
              <w:left w:w="0" w:type="dxa"/>
              <w:bottom w:w="0" w:type="dxa"/>
              <w:right w:w="0" w:type="dxa"/>
            </w:tcMar>
            <w:vAlign w:val="center"/>
          </w:tcPr>
          <w:p w14:paraId="0BC66351"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47. After turning on the circuit and waiting 10 seconds, what is the measured current flow in the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74"/>
            </w:tblGrid>
            <w:tr w:rsidR="00BF13E8" w:rsidRPr="00BF13E8" w14:paraId="0BC66355" w14:textId="77777777">
              <w:tc>
                <w:tcPr>
                  <w:tcW w:w="400" w:type="dxa"/>
                  <w:tcMar>
                    <w:top w:w="0" w:type="dxa"/>
                    <w:left w:w="0" w:type="dxa"/>
                    <w:bottom w:w="0" w:type="dxa"/>
                    <w:right w:w="0" w:type="dxa"/>
                  </w:tcMar>
                </w:tcPr>
                <w:p w14:paraId="0BC66352" w14:textId="69143CD5"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54514767"/>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53"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54"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0.005 A</w:t>
                  </w:r>
                </w:p>
              </w:tc>
            </w:tr>
            <w:tr w:rsidR="00BF13E8" w:rsidRPr="00BF13E8" w14:paraId="0BC66359" w14:textId="77777777">
              <w:tc>
                <w:tcPr>
                  <w:tcW w:w="400" w:type="dxa"/>
                  <w:tcMar>
                    <w:top w:w="0" w:type="dxa"/>
                    <w:left w:w="0" w:type="dxa"/>
                    <w:bottom w:w="0" w:type="dxa"/>
                    <w:right w:w="0" w:type="dxa"/>
                  </w:tcMar>
                </w:tcPr>
                <w:p w14:paraId="0BC66356" w14:textId="06CF9E80"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002886886"/>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57"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58"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0.004 A</w:t>
                  </w:r>
                </w:p>
              </w:tc>
            </w:tr>
            <w:tr w:rsidR="00BF13E8" w:rsidRPr="00BF13E8" w14:paraId="0BC6635D" w14:textId="77777777">
              <w:tc>
                <w:tcPr>
                  <w:tcW w:w="400" w:type="dxa"/>
                  <w:tcMar>
                    <w:top w:w="0" w:type="dxa"/>
                    <w:left w:w="0" w:type="dxa"/>
                    <w:bottom w:w="0" w:type="dxa"/>
                    <w:right w:w="0" w:type="dxa"/>
                  </w:tcMar>
                </w:tcPr>
                <w:p w14:paraId="0BC6635A" w14:textId="2ECEA05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13962058"/>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5B"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5C" w14:textId="7777777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0.002 A</w:t>
                  </w:r>
                </w:p>
              </w:tc>
            </w:tr>
            <w:tr w:rsidR="00BF13E8" w:rsidRPr="00BF13E8" w14:paraId="0BC66361" w14:textId="77777777">
              <w:tc>
                <w:tcPr>
                  <w:tcW w:w="400" w:type="dxa"/>
                  <w:tcMar>
                    <w:top w:w="0" w:type="dxa"/>
                    <w:left w:w="0" w:type="dxa"/>
                    <w:bottom w:w="0" w:type="dxa"/>
                    <w:right w:w="0" w:type="dxa"/>
                  </w:tcMar>
                </w:tcPr>
                <w:p w14:paraId="0BC6635E" w14:textId="5D0AE7C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697470785"/>
                      <w14:checkbox>
                        <w14:checked w14:val="0"/>
                        <w14:checkedState w14:val="2612" w14:font="MS Gothic"/>
                        <w14:uncheckedState w14:val="2610" w14:font="MS Gothic"/>
                      </w14:checkbox>
                    </w:sdtPr>
                    <w:sdtEndPr/>
                    <w:sdtContent>
                      <w:r w:rsidR="00211B89">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5F"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60" w14:textId="300F1A25"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0 A</w:t>
                  </w:r>
                </w:p>
              </w:tc>
            </w:tr>
          </w:tbl>
          <w:p w14:paraId="0BC66362" w14:textId="77777777" w:rsidR="004B097A" w:rsidRPr="00247C20" w:rsidRDefault="004B097A">
            <w:pPr>
              <w:rPr>
                <w:rFonts w:ascii="Times New Roman" w:hAnsi="Times New Roman" w:cs="Times New Roman"/>
                <w:sz w:val="24"/>
              </w:rPr>
            </w:pPr>
          </w:p>
        </w:tc>
      </w:tr>
    </w:tbl>
    <w:p w14:paraId="0BC66364" w14:textId="77777777" w:rsidR="004B097A" w:rsidRPr="00247C20" w:rsidRDefault="004B097A">
      <w:pPr>
        <w:spacing w:after="75"/>
        <w:rPr>
          <w:rFonts w:ascii="Times New Roman" w:hAnsi="Times New Roman" w:cs="Times New Roman"/>
          <w:sz w:val="24"/>
        </w:rPr>
      </w:pPr>
    </w:p>
    <w:p w14:paraId="4B4EB704" w14:textId="7F3AF700" w:rsidR="005B4CEF" w:rsidRPr="00247C20" w:rsidRDefault="00211B89">
      <w:pPr>
        <w:pStyle w:val="p"/>
        <w:rPr>
          <w:rStyle w:val="Hyperlink"/>
          <w:rFonts w:ascii="Times New Roman" w:hAnsi="Times New Roman" w:cs="Times New Roman"/>
          <w:b/>
          <w:bCs/>
          <w:sz w:val="24"/>
        </w:rPr>
      </w:pPr>
      <w:r w:rsidRPr="00247C20">
        <w:rPr>
          <w:rFonts w:ascii="Times New Roman" w:eastAsia="Calibri" w:hAnsi="Times New Roman" w:cs="Times New Roman"/>
          <w:b/>
          <w:bCs/>
          <w:sz w:val="24"/>
          <w:u w:val="single"/>
        </w:rPr>
        <w:fldChar w:fldCharType="begin"/>
      </w:r>
      <w:r w:rsidRPr="00247C20">
        <w:rPr>
          <w:rFonts w:ascii="Times New Roman" w:eastAsia="Calibri" w:hAnsi="Times New Roman" w:cs="Times New Roman"/>
          <w:b/>
          <w:bCs/>
          <w:sz w:val="24"/>
          <w:u w:val="single"/>
        </w:rPr>
        <w:instrText xml:space="preserve"> HYPERLINK "https://www.jblearning.com/navigate/filelookup.ashx?fileid=972b395a-d13b-47cb-8f64-0bf5de323f82" \t "_blank" </w:instrText>
      </w:r>
      <w:r w:rsidRPr="00247C20">
        <w:rPr>
          <w:rFonts w:ascii="Times New Roman" w:eastAsia="Calibri" w:hAnsi="Times New Roman" w:cs="Times New Roman"/>
          <w:b/>
          <w:bCs/>
          <w:sz w:val="24"/>
          <w:u w:val="single"/>
        </w:rPr>
        <w:fldChar w:fldCharType="separate"/>
      </w:r>
      <w:r w:rsidRPr="00247C20">
        <w:rPr>
          <w:rStyle w:val="Hyperlink"/>
          <w:rFonts w:ascii="Times New Roman" w:eastAsia="Calibri" w:hAnsi="Times New Roman" w:cs="Times New Roman"/>
          <w:b/>
          <w:bCs/>
          <w:sz w:val="24"/>
        </w:rPr>
        <w:t>Multimeter</w:t>
      </w:r>
      <w:r w:rsidR="005B4CEF" w:rsidRPr="00247C20">
        <w:rPr>
          <w:rStyle w:val="Hyperlink"/>
          <w:rFonts w:ascii="Times New Roman" w:eastAsia="Calibri" w:hAnsi="Times New Roman" w:cs="Times New Roman"/>
          <w:b/>
          <w:bCs/>
          <w:sz w:val="24"/>
        </w:rPr>
        <w:t xml:space="preserve"> Animation</w:t>
      </w:r>
      <w:r w:rsidRPr="00247C20">
        <w:rPr>
          <w:rStyle w:val="Hyperlink"/>
          <w:rFonts w:ascii="Times New Roman" w:eastAsia="Calibri" w:hAnsi="Times New Roman" w:cs="Times New Roman"/>
          <w:b/>
          <w:bCs/>
          <w:sz w:val="24"/>
        </w:rPr>
        <w:t xml:space="preserve"> 30</w:t>
      </w:r>
    </w:p>
    <w:p w14:paraId="25CFF57D" w14:textId="3EBD6B07" w:rsidR="005B4CEF" w:rsidRPr="00887DC2" w:rsidRDefault="00211B89">
      <w:pPr>
        <w:pStyle w:val="p"/>
        <w:rPr>
          <w:rFonts w:ascii="Times New Roman" w:hAnsi="Times New Roman" w:cs="Times New Roman"/>
          <w:sz w:val="24"/>
        </w:rPr>
      </w:pPr>
      <w:r w:rsidRPr="00247C20">
        <w:rPr>
          <w:rFonts w:ascii="Times New Roman" w:eastAsia="Calibri" w:hAnsi="Times New Roman" w:cs="Times New Roman"/>
          <w:b/>
          <w:bCs/>
          <w:sz w:val="24"/>
          <w:u w:val="single"/>
        </w:rPr>
        <w:fldChar w:fldCharType="end"/>
      </w:r>
      <w:r w:rsidR="005B4CEF" w:rsidRPr="00887DC2">
        <w:rPr>
          <w:rFonts w:ascii="Times New Roman" w:eastAsia="Calibri" w:hAnsi="Times New Roman" w:cs="Times New Roman"/>
          <w:sz w:val="24"/>
        </w:rPr>
        <w:t> </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7E" w14:textId="77777777">
        <w:tc>
          <w:tcPr>
            <w:tcW w:w="5000" w:type="pct"/>
            <w:tcMar>
              <w:top w:w="0" w:type="dxa"/>
              <w:left w:w="0" w:type="dxa"/>
              <w:bottom w:w="0" w:type="dxa"/>
              <w:right w:w="0" w:type="dxa"/>
            </w:tcMar>
            <w:vAlign w:val="center"/>
          </w:tcPr>
          <w:p w14:paraId="0BC6636C" w14:textId="6F7C28BF"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48. Using the MIN/MAX function of the DMM with the circuit on and running, what is the minimum voltage at the 5</w:t>
            </w:r>
            <w:r w:rsidR="00B44A3A">
              <w:rPr>
                <w:rFonts w:ascii="Times New Roman" w:eastAsia="Times New Roman" w:hAnsi="Times New Roman" w:cs="Times New Roman"/>
                <w:sz w:val="24"/>
              </w:rPr>
              <w:t>-</w:t>
            </w:r>
            <w:r w:rsidRPr="00247C20">
              <w:rPr>
                <w:rFonts w:ascii="Times New Roman" w:eastAsia="Times New Roman" w:hAnsi="Times New Roman" w:cs="Times New Roman"/>
                <w:sz w:val="24"/>
              </w:rPr>
              <w:t>volt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34"/>
            </w:tblGrid>
            <w:tr w:rsidR="00BF13E8" w:rsidRPr="00BF13E8" w14:paraId="0BC66370" w14:textId="77777777">
              <w:tc>
                <w:tcPr>
                  <w:tcW w:w="400" w:type="dxa"/>
                  <w:tcMar>
                    <w:top w:w="0" w:type="dxa"/>
                    <w:left w:w="0" w:type="dxa"/>
                    <w:bottom w:w="0" w:type="dxa"/>
                    <w:right w:w="0" w:type="dxa"/>
                  </w:tcMar>
                </w:tcPr>
                <w:p w14:paraId="0BC6636D" w14:textId="40B8C652"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2480748"/>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6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6F" w14:textId="3297E39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5B4CEF">
                    <w:rPr>
                      <w:rFonts w:ascii="Times New Roman" w:eastAsia="Times New Roman" w:hAnsi="Times New Roman" w:cs="Times New Roman"/>
                      <w:sz w:val="24"/>
                    </w:rPr>
                    <w:t>V</w:t>
                  </w:r>
                </w:p>
              </w:tc>
            </w:tr>
            <w:tr w:rsidR="00BF13E8" w:rsidRPr="00BF13E8" w14:paraId="0BC66374" w14:textId="77777777">
              <w:tc>
                <w:tcPr>
                  <w:tcW w:w="400" w:type="dxa"/>
                  <w:tcMar>
                    <w:top w:w="0" w:type="dxa"/>
                    <w:left w:w="0" w:type="dxa"/>
                    <w:bottom w:w="0" w:type="dxa"/>
                    <w:right w:w="0" w:type="dxa"/>
                  </w:tcMar>
                </w:tcPr>
                <w:p w14:paraId="0BC66371" w14:textId="17CBC6EC"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070027151"/>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7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73" w14:textId="7C30F91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2.5 </w:t>
                  </w:r>
                  <w:r w:rsidR="005B4CEF">
                    <w:rPr>
                      <w:rFonts w:ascii="Times New Roman" w:eastAsia="Times New Roman" w:hAnsi="Times New Roman" w:cs="Times New Roman"/>
                      <w:sz w:val="24"/>
                    </w:rPr>
                    <w:t>V</w:t>
                  </w:r>
                </w:p>
              </w:tc>
            </w:tr>
            <w:tr w:rsidR="00BF13E8" w:rsidRPr="00BF13E8" w14:paraId="0BC66378" w14:textId="77777777">
              <w:tc>
                <w:tcPr>
                  <w:tcW w:w="400" w:type="dxa"/>
                  <w:tcMar>
                    <w:top w:w="0" w:type="dxa"/>
                    <w:left w:w="0" w:type="dxa"/>
                    <w:bottom w:w="0" w:type="dxa"/>
                    <w:right w:w="0" w:type="dxa"/>
                  </w:tcMar>
                </w:tcPr>
                <w:p w14:paraId="0BC66375" w14:textId="152DDAD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924787336"/>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7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77" w14:textId="3EB0D86D"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 </w:t>
                  </w:r>
                  <w:r w:rsidR="005B4CEF">
                    <w:rPr>
                      <w:rFonts w:ascii="Times New Roman" w:eastAsia="Times New Roman" w:hAnsi="Times New Roman" w:cs="Times New Roman"/>
                      <w:sz w:val="24"/>
                    </w:rPr>
                    <w:t>V</w:t>
                  </w:r>
                  <w:r w:rsidR="005B4CEF" w:rsidRPr="00247C20">
                    <w:rPr>
                      <w:rFonts w:ascii="Times New Roman" w:eastAsia="Times New Roman" w:hAnsi="Times New Roman" w:cs="Times New Roman"/>
                      <w:sz w:val="24"/>
                    </w:rPr>
                    <w:t> </w:t>
                  </w:r>
                </w:p>
              </w:tc>
            </w:tr>
            <w:tr w:rsidR="00BF13E8" w:rsidRPr="00BF13E8" w14:paraId="0BC6637C" w14:textId="77777777">
              <w:tc>
                <w:tcPr>
                  <w:tcW w:w="400" w:type="dxa"/>
                  <w:tcMar>
                    <w:top w:w="0" w:type="dxa"/>
                    <w:left w:w="0" w:type="dxa"/>
                    <w:bottom w:w="0" w:type="dxa"/>
                    <w:right w:w="0" w:type="dxa"/>
                  </w:tcMar>
                </w:tcPr>
                <w:p w14:paraId="0BC66379" w14:textId="6DC7C9AE"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231894029"/>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7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7B" w14:textId="2007021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B4CEF">
                    <w:rPr>
                      <w:rFonts w:ascii="Times New Roman" w:eastAsia="Times New Roman" w:hAnsi="Times New Roman" w:cs="Times New Roman"/>
                      <w:sz w:val="24"/>
                    </w:rPr>
                    <w:t>V</w:t>
                  </w:r>
                </w:p>
              </w:tc>
            </w:tr>
          </w:tbl>
          <w:p w14:paraId="0BC6637D" w14:textId="77777777" w:rsidR="004B097A" w:rsidRPr="00247C20" w:rsidRDefault="004B097A">
            <w:pPr>
              <w:rPr>
                <w:rFonts w:ascii="Times New Roman" w:hAnsi="Times New Roman" w:cs="Times New Roman"/>
                <w:sz w:val="24"/>
              </w:rPr>
            </w:pPr>
          </w:p>
        </w:tc>
      </w:tr>
    </w:tbl>
    <w:p w14:paraId="0BC6637F" w14:textId="77777777" w:rsidR="004B097A" w:rsidRPr="00247C20" w:rsidRDefault="004B097A" w:rsidP="00247C20">
      <w:pPr>
        <w:rPr>
          <w:rFonts w:ascii="Times New Roman" w:hAnsi="Times New Roman" w:cs="Times New Roman"/>
          <w:sz w:val="24"/>
        </w:rPr>
      </w:pPr>
    </w:p>
    <w:p w14:paraId="248891A7" w14:textId="77777777" w:rsidR="00B90AD4" w:rsidRDefault="00B90AD4">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92" w14:textId="77777777">
        <w:tc>
          <w:tcPr>
            <w:tcW w:w="5000" w:type="pct"/>
            <w:tcMar>
              <w:top w:w="0" w:type="dxa"/>
              <w:left w:w="0" w:type="dxa"/>
              <w:bottom w:w="0" w:type="dxa"/>
              <w:right w:w="0" w:type="dxa"/>
            </w:tcMar>
            <w:vAlign w:val="center"/>
          </w:tcPr>
          <w:p w14:paraId="0BC66380" w14:textId="567D6B4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lastRenderedPageBreak/>
              <w:t xml:space="preserve">49. Using the MIN/MAX function of the DMM with the circuit on and running, what is the maximum voltage at the </w:t>
            </w:r>
            <w:proofErr w:type="gramStart"/>
            <w:r w:rsidRPr="00247C20">
              <w:rPr>
                <w:rFonts w:ascii="Times New Roman" w:eastAsia="Times New Roman" w:hAnsi="Times New Roman" w:cs="Times New Roman"/>
                <w:sz w:val="24"/>
              </w:rPr>
              <w:t>5 volt</w:t>
            </w:r>
            <w:proofErr w:type="gramEnd"/>
            <w:r w:rsidRPr="00247C20">
              <w:rPr>
                <w:rFonts w:ascii="Times New Roman" w:eastAsia="Times New Roman" w:hAnsi="Times New Roman" w:cs="Times New Roman"/>
                <w:sz w:val="24"/>
              </w:rPr>
              <w:t xml:space="preserv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34"/>
            </w:tblGrid>
            <w:tr w:rsidR="00BF13E8" w:rsidRPr="00BF13E8" w14:paraId="0BC66384" w14:textId="77777777">
              <w:tc>
                <w:tcPr>
                  <w:tcW w:w="400" w:type="dxa"/>
                  <w:tcMar>
                    <w:top w:w="0" w:type="dxa"/>
                    <w:left w:w="0" w:type="dxa"/>
                    <w:bottom w:w="0" w:type="dxa"/>
                    <w:right w:w="0" w:type="dxa"/>
                  </w:tcMar>
                </w:tcPr>
                <w:p w14:paraId="0BC66381" w14:textId="0EFB8B1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408115003"/>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8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83" w14:textId="31020B53"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5B4CEF">
                    <w:rPr>
                      <w:rFonts w:ascii="Times New Roman" w:eastAsia="Times New Roman" w:hAnsi="Times New Roman" w:cs="Times New Roman"/>
                      <w:sz w:val="24"/>
                    </w:rPr>
                    <w:t>V</w:t>
                  </w:r>
                </w:p>
              </w:tc>
            </w:tr>
            <w:tr w:rsidR="00BF13E8" w:rsidRPr="00BF13E8" w14:paraId="0BC66388" w14:textId="77777777">
              <w:tc>
                <w:tcPr>
                  <w:tcW w:w="400" w:type="dxa"/>
                  <w:tcMar>
                    <w:top w:w="0" w:type="dxa"/>
                    <w:left w:w="0" w:type="dxa"/>
                    <w:bottom w:w="0" w:type="dxa"/>
                    <w:right w:w="0" w:type="dxa"/>
                  </w:tcMar>
                </w:tcPr>
                <w:p w14:paraId="0BC66385" w14:textId="4543CC8D"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22529934"/>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8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87" w14:textId="7FF8DEF8"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2.5 </w:t>
                  </w:r>
                  <w:r w:rsidR="005B4CEF">
                    <w:rPr>
                      <w:rFonts w:ascii="Times New Roman" w:eastAsia="Times New Roman" w:hAnsi="Times New Roman" w:cs="Times New Roman"/>
                      <w:sz w:val="24"/>
                    </w:rPr>
                    <w:t>V</w:t>
                  </w:r>
                </w:p>
              </w:tc>
            </w:tr>
            <w:tr w:rsidR="00BF13E8" w:rsidRPr="00BF13E8" w14:paraId="0BC6638C" w14:textId="77777777">
              <w:tc>
                <w:tcPr>
                  <w:tcW w:w="400" w:type="dxa"/>
                  <w:tcMar>
                    <w:top w:w="0" w:type="dxa"/>
                    <w:left w:w="0" w:type="dxa"/>
                    <w:bottom w:w="0" w:type="dxa"/>
                    <w:right w:w="0" w:type="dxa"/>
                  </w:tcMar>
                </w:tcPr>
                <w:p w14:paraId="0BC66389" w14:textId="54263549"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785235151"/>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8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8B" w14:textId="59C65580"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 </w:t>
                  </w:r>
                  <w:r w:rsidR="005B4CEF">
                    <w:rPr>
                      <w:rFonts w:ascii="Times New Roman" w:eastAsia="Times New Roman" w:hAnsi="Times New Roman" w:cs="Times New Roman"/>
                      <w:sz w:val="24"/>
                    </w:rPr>
                    <w:t>V</w:t>
                  </w:r>
                  <w:r w:rsidR="005B4CEF" w:rsidRPr="00247C20">
                    <w:rPr>
                      <w:rFonts w:ascii="Times New Roman" w:eastAsia="Times New Roman" w:hAnsi="Times New Roman" w:cs="Times New Roman"/>
                      <w:sz w:val="24"/>
                    </w:rPr>
                    <w:t> </w:t>
                  </w:r>
                </w:p>
              </w:tc>
            </w:tr>
            <w:tr w:rsidR="00BF13E8" w:rsidRPr="00BF13E8" w14:paraId="0BC66390" w14:textId="77777777">
              <w:tc>
                <w:tcPr>
                  <w:tcW w:w="400" w:type="dxa"/>
                  <w:tcMar>
                    <w:top w:w="0" w:type="dxa"/>
                    <w:left w:w="0" w:type="dxa"/>
                    <w:bottom w:w="0" w:type="dxa"/>
                    <w:right w:w="0" w:type="dxa"/>
                  </w:tcMar>
                </w:tcPr>
                <w:p w14:paraId="0BC6638D" w14:textId="1A40E793"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4456969"/>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8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8F" w14:textId="5420DAD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B4CEF">
                    <w:rPr>
                      <w:rFonts w:ascii="Times New Roman" w:eastAsia="Times New Roman" w:hAnsi="Times New Roman" w:cs="Times New Roman"/>
                      <w:sz w:val="24"/>
                    </w:rPr>
                    <w:t>V</w:t>
                  </w:r>
                </w:p>
              </w:tc>
            </w:tr>
          </w:tbl>
          <w:p w14:paraId="0BC66391" w14:textId="77777777" w:rsidR="004B097A" w:rsidRPr="00247C20" w:rsidRDefault="004B097A">
            <w:pPr>
              <w:rPr>
                <w:rFonts w:ascii="Times New Roman" w:hAnsi="Times New Roman" w:cs="Times New Roman"/>
                <w:sz w:val="24"/>
              </w:rPr>
            </w:pPr>
          </w:p>
        </w:tc>
      </w:tr>
    </w:tbl>
    <w:p w14:paraId="0BC66393" w14:textId="77777777" w:rsidR="004B097A" w:rsidRPr="00247C20" w:rsidRDefault="004B097A" w:rsidP="00247C20">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BF13E8" w:rsidRPr="00BF13E8" w14:paraId="0BC663A6" w14:textId="77777777">
        <w:tc>
          <w:tcPr>
            <w:tcW w:w="5000" w:type="pct"/>
            <w:tcMar>
              <w:top w:w="0" w:type="dxa"/>
              <w:left w:w="0" w:type="dxa"/>
              <w:bottom w:w="0" w:type="dxa"/>
              <w:right w:w="0" w:type="dxa"/>
            </w:tcMar>
            <w:vAlign w:val="center"/>
          </w:tcPr>
          <w:p w14:paraId="0BC66394" w14:textId="0B78CFD7"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50. Using the MIN/MAX function of the DMM with the circuit on and running, what is the average voltage at the </w:t>
            </w:r>
            <w:proofErr w:type="gramStart"/>
            <w:r w:rsidRPr="00247C20">
              <w:rPr>
                <w:rFonts w:ascii="Times New Roman" w:eastAsia="Times New Roman" w:hAnsi="Times New Roman" w:cs="Times New Roman"/>
                <w:sz w:val="24"/>
              </w:rPr>
              <w:t>5 volt</w:t>
            </w:r>
            <w:proofErr w:type="gramEnd"/>
            <w:r w:rsidRPr="00247C20">
              <w:rPr>
                <w:rFonts w:ascii="Times New Roman" w:eastAsia="Times New Roman" w:hAnsi="Times New Roman" w:cs="Times New Roman"/>
                <w:sz w:val="24"/>
              </w:rPr>
              <w:t xml:space="preserve"> circuit?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934"/>
            </w:tblGrid>
            <w:tr w:rsidR="00BF13E8" w:rsidRPr="00BF13E8" w14:paraId="0BC66398" w14:textId="77777777">
              <w:tc>
                <w:tcPr>
                  <w:tcW w:w="400" w:type="dxa"/>
                  <w:tcMar>
                    <w:top w:w="0" w:type="dxa"/>
                    <w:left w:w="0" w:type="dxa"/>
                    <w:bottom w:w="0" w:type="dxa"/>
                    <w:right w:w="0" w:type="dxa"/>
                  </w:tcMar>
                </w:tcPr>
                <w:p w14:paraId="0BC66395" w14:textId="4C23F967"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59383492"/>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96"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a. </w:t>
                  </w:r>
                </w:p>
              </w:tc>
              <w:tc>
                <w:tcPr>
                  <w:tcW w:w="0" w:type="auto"/>
                  <w:tcMar>
                    <w:top w:w="30" w:type="dxa"/>
                    <w:left w:w="0" w:type="dxa"/>
                    <w:bottom w:w="30" w:type="dxa"/>
                    <w:right w:w="400" w:type="dxa"/>
                  </w:tcMar>
                </w:tcPr>
                <w:p w14:paraId="0BC66397" w14:textId="7ECF46A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0 </w:t>
                  </w:r>
                  <w:r w:rsidR="005B4CEF">
                    <w:rPr>
                      <w:rFonts w:ascii="Times New Roman" w:eastAsia="Times New Roman" w:hAnsi="Times New Roman" w:cs="Times New Roman"/>
                      <w:sz w:val="24"/>
                    </w:rPr>
                    <w:t>V</w:t>
                  </w:r>
                </w:p>
              </w:tc>
            </w:tr>
            <w:tr w:rsidR="00BF13E8" w:rsidRPr="00BF13E8" w14:paraId="0BC6639C" w14:textId="77777777">
              <w:tc>
                <w:tcPr>
                  <w:tcW w:w="400" w:type="dxa"/>
                  <w:tcMar>
                    <w:top w:w="0" w:type="dxa"/>
                    <w:left w:w="0" w:type="dxa"/>
                    <w:bottom w:w="0" w:type="dxa"/>
                    <w:right w:w="0" w:type="dxa"/>
                  </w:tcMar>
                </w:tcPr>
                <w:p w14:paraId="0BC66399" w14:textId="7877A3E1"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1340277428"/>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9A"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b. </w:t>
                  </w:r>
                </w:p>
              </w:tc>
              <w:tc>
                <w:tcPr>
                  <w:tcW w:w="0" w:type="auto"/>
                  <w:tcMar>
                    <w:top w:w="30" w:type="dxa"/>
                    <w:left w:w="0" w:type="dxa"/>
                    <w:bottom w:w="30" w:type="dxa"/>
                    <w:right w:w="400" w:type="dxa"/>
                  </w:tcMar>
                </w:tcPr>
                <w:p w14:paraId="0BC6639B" w14:textId="5C161492"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2.5 </w:t>
                  </w:r>
                  <w:r w:rsidR="005B4CEF">
                    <w:rPr>
                      <w:rFonts w:ascii="Times New Roman" w:eastAsia="Times New Roman" w:hAnsi="Times New Roman" w:cs="Times New Roman"/>
                      <w:sz w:val="24"/>
                    </w:rPr>
                    <w:t>V</w:t>
                  </w:r>
                </w:p>
              </w:tc>
            </w:tr>
            <w:tr w:rsidR="00BF13E8" w:rsidRPr="00BF13E8" w14:paraId="0BC663A0" w14:textId="77777777">
              <w:tc>
                <w:tcPr>
                  <w:tcW w:w="400" w:type="dxa"/>
                  <w:tcMar>
                    <w:top w:w="0" w:type="dxa"/>
                    <w:left w:w="0" w:type="dxa"/>
                    <w:bottom w:w="0" w:type="dxa"/>
                    <w:right w:w="0" w:type="dxa"/>
                  </w:tcMar>
                </w:tcPr>
                <w:p w14:paraId="0BC6639D" w14:textId="620CDC8A"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36291489"/>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9E"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c. </w:t>
                  </w:r>
                </w:p>
              </w:tc>
              <w:tc>
                <w:tcPr>
                  <w:tcW w:w="0" w:type="auto"/>
                  <w:tcMar>
                    <w:top w:w="30" w:type="dxa"/>
                    <w:left w:w="0" w:type="dxa"/>
                    <w:bottom w:w="30" w:type="dxa"/>
                    <w:right w:w="400" w:type="dxa"/>
                  </w:tcMar>
                </w:tcPr>
                <w:p w14:paraId="0BC6639F" w14:textId="7778ED21"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5 </w:t>
                  </w:r>
                  <w:r w:rsidR="005B4CEF">
                    <w:rPr>
                      <w:rFonts w:ascii="Times New Roman" w:eastAsia="Times New Roman" w:hAnsi="Times New Roman" w:cs="Times New Roman"/>
                      <w:sz w:val="24"/>
                    </w:rPr>
                    <w:t>V</w:t>
                  </w:r>
                </w:p>
              </w:tc>
            </w:tr>
            <w:tr w:rsidR="00BF13E8" w:rsidRPr="00BF13E8" w14:paraId="0BC663A4" w14:textId="77777777">
              <w:tc>
                <w:tcPr>
                  <w:tcW w:w="400" w:type="dxa"/>
                  <w:tcMar>
                    <w:top w:w="0" w:type="dxa"/>
                    <w:left w:w="0" w:type="dxa"/>
                    <w:bottom w:w="0" w:type="dxa"/>
                    <w:right w:w="0" w:type="dxa"/>
                  </w:tcMar>
                </w:tcPr>
                <w:p w14:paraId="0BC663A1" w14:textId="344CF326" w:rsidR="004B097A" w:rsidRPr="00247C20" w:rsidRDefault="006E1D36">
                  <w:pPr>
                    <w:rPr>
                      <w:rFonts w:ascii="Times New Roman" w:hAnsi="Times New Roman" w:cs="Times New Roman"/>
                      <w:sz w:val="24"/>
                    </w:rPr>
                  </w:pPr>
                  <w:r w:rsidRPr="00247C20">
                    <w:rPr>
                      <w:rFonts w:ascii="Times New Roman" w:hAnsi="Times New Roman" w:cs="Times New Roman"/>
                      <w:sz w:val="24"/>
                    </w:rPr>
                    <w:t> </w:t>
                  </w:r>
                  <w:sdt>
                    <w:sdtPr>
                      <w:rPr>
                        <w:rFonts w:ascii="Times New Roman" w:hAnsi="Times New Roman" w:cs="Times New Roman"/>
                        <w:sz w:val="24"/>
                      </w:rPr>
                      <w:id w:val="211315444"/>
                      <w14:checkbox>
                        <w14:checked w14:val="0"/>
                        <w14:checkedState w14:val="2612" w14:font="MS Gothic"/>
                        <w14:uncheckedState w14:val="2610" w14:font="MS Gothic"/>
                      </w14:checkbox>
                    </w:sdtPr>
                    <w:sdtEndPr/>
                    <w:sdtContent>
                      <w:r w:rsidR="00A33693">
                        <w:rPr>
                          <w:rFonts w:ascii="MS Gothic" w:eastAsia="MS Gothic" w:hAnsi="MS Gothic" w:cs="Times New Roman" w:hint="eastAsia"/>
                          <w:sz w:val="24"/>
                        </w:rPr>
                        <w:t>☐</w:t>
                      </w:r>
                    </w:sdtContent>
                  </w:sdt>
                </w:p>
              </w:tc>
              <w:tc>
                <w:tcPr>
                  <w:tcW w:w="0" w:type="auto"/>
                  <w:tcMar>
                    <w:top w:w="30" w:type="dxa"/>
                    <w:left w:w="0" w:type="dxa"/>
                    <w:bottom w:w="30" w:type="dxa"/>
                    <w:right w:w="0" w:type="dxa"/>
                  </w:tcMar>
                </w:tcPr>
                <w:p w14:paraId="0BC663A2" w14:textId="77777777" w:rsidR="004B097A" w:rsidRPr="00247C20" w:rsidRDefault="006E1D36">
                  <w:pPr>
                    <w:rPr>
                      <w:rFonts w:ascii="Times New Roman" w:hAnsi="Times New Roman" w:cs="Times New Roman"/>
                      <w:sz w:val="24"/>
                    </w:rPr>
                  </w:pPr>
                  <w:r w:rsidRPr="00247C20">
                    <w:rPr>
                      <w:rFonts w:ascii="Times New Roman" w:eastAsia="Times New Roman" w:hAnsi="Times New Roman" w:cs="Times New Roman"/>
                      <w:sz w:val="24"/>
                    </w:rPr>
                    <w:t>d. </w:t>
                  </w:r>
                </w:p>
              </w:tc>
              <w:tc>
                <w:tcPr>
                  <w:tcW w:w="0" w:type="auto"/>
                  <w:tcMar>
                    <w:top w:w="30" w:type="dxa"/>
                    <w:left w:w="0" w:type="dxa"/>
                    <w:bottom w:w="30" w:type="dxa"/>
                    <w:right w:w="400" w:type="dxa"/>
                  </w:tcMar>
                </w:tcPr>
                <w:p w14:paraId="0BC663A3" w14:textId="51AC8A8A" w:rsidR="004B097A" w:rsidRPr="00247C20" w:rsidRDefault="006E1D36">
                  <w:pPr>
                    <w:pStyle w:val="p"/>
                    <w:rPr>
                      <w:rFonts w:ascii="Times New Roman" w:hAnsi="Times New Roman" w:cs="Times New Roman"/>
                      <w:sz w:val="24"/>
                    </w:rPr>
                  </w:pPr>
                  <w:r w:rsidRPr="00247C20">
                    <w:rPr>
                      <w:rFonts w:ascii="Times New Roman" w:eastAsia="Times New Roman" w:hAnsi="Times New Roman" w:cs="Times New Roman"/>
                      <w:sz w:val="24"/>
                    </w:rPr>
                    <w:t xml:space="preserve">12 </w:t>
                  </w:r>
                  <w:r w:rsidR="005B4CEF">
                    <w:rPr>
                      <w:rFonts w:ascii="Times New Roman" w:eastAsia="Times New Roman" w:hAnsi="Times New Roman" w:cs="Times New Roman"/>
                      <w:sz w:val="24"/>
                    </w:rPr>
                    <w:t>V</w:t>
                  </w:r>
                </w:p>
              </w:tc>
            </w:tr>
          </w:tbl>
          <w:p w14:paraId="0BC663A5" w14:textId="77777777" w:rsidR="004B097A" w:rsidRPr="00247C20" w:rsidRDefault="004B097A">
            <w:pPr>
              <w:rPr>
                <w:rFonts w:ascii="Times New Roman" w:hAnsi="Times New Roman" w:cs="Times New Roman"/>
                <w:sz w:val="24"/>
              </w:rPr>
            </w:pPr>
          </w:p>
        </w:tc>
      </w:tr>
    </w:tbl>
    <w:p w14:paraId="0BC6643F" w14:textId="77777777" w:rsidR="004B097A" w:rsidRPr="00247C20" w:rsidRDefault="004B097A">
      <w:pPr>
        <w:spacing w:after="75"/>
        <w:rPr>
          <w:rFonts w:ascii="Times New Roman" w:hAnsi="Times New Roman" w:cs="Times New Roman"/>
          <w:sz w:val="24"/>
        </w:rPr>
      </w:pPr>
      <w:bookmarkStart w:id="0" w:name="_GoBack"/>
      <w:bookmarkEnd w:id="0"/>
    </w:p>
    <w:sectPr w:rsidR="004B097A" w:rsidRPr="00247C20" w:rsidSect="00BF13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C5C49" w14:textId="77777777" w:rsidR="00871E15" w:rsidRDefault="00871E15">
      <w:r>
        <w:separator/>
      </w:r>
    </w:p>
  </w:endnote>
  <w:endnote w:type="continuationSeparator" w:id="0">
    <w:p w14:paraId="6E176076" w14:textId="77777777" w:rsidR="00871E15" w:rsidRDefault="0087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5DDD" w14:textId="77777777" w:rsidR="00247C20" w:rsidRDefault="00247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6452" w14:textId="618AE8D1" w:rsidR="004B097A" w:rsidRPr="00247C20" w:rsidRDefault="00191D55">
    <w:pPr>
      <w:rPr>
        <w:rFonts w:ascii="Times New Roman" w:hAnsi="Times New Roman" w:cs="Times New Roman"/>
        <w:sz w:val="18"/>
        <w:szCs w:val="18"/>
      </w:rPr>
    </w:pPr>
    <w:r w:rsidRPr="00247C20">
      <w:rPr>
        <w:rFonts w:ascii="Times New Roman" w:hAnsi="Times New Roman" w:cs="Times New Roman"/>
        <w:sz w:val="18"/>
        <w:szCs w:val="18"/>
      </w:rPr>
      <w:t>© 2020 Jones &amp; Bartlett Learning, an Ascend Learning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2963E" w14:textId="77777777" w:rsidR="00247C20" w:rsidRDefault="0024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9E402" w14:textId="77777777" w:rsidR="00871E15" w:rsidRDefault="00871E15">
      <w:r>
        <w:separator/>
      </w:r>
    </w:p>
  </w:footnote>
  <w:footnote w:type="continuationSeparator" w:id="0">
    <w:p w14:paraId="25BBFBE4" w14:textId="77777777" w:rsidR="00871E15" w:rsidRDefault="0087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16955" w14:textId="77777777" w:rsidR="00247C20" w:rsidRDefault="00247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F8C5" w14:textId="72472FBE" w:rsidR="00774D33" w:rsidRPr="00247C20" w:rsidRDefault="00CB07A3" w:rsidP="00247C20">
    <w:pPr>
      <w:pStyle w:val="Header"/>
      <w:jc w:val="right"/>
      <w:rPr>
        <w:rFonts w:ascii="Times New Roman" w:hAnsi="Times New Roman" w:cs="Times New Roman"/>
        <w:sz w:val="20"/>
        <w:szCs w:val="20"/>
      </w:rPr>
    </w:pPr>
    <w:r w:rsidRPr="00CB07A3">
      <w:rPr>
        <w:rFonts w:ascii="Times New Roman" w:hAnsi="Times New Roman" w:cs="Times New Roman"/>
        <w:sz w:val="20"/>
        <w:szCs w:val="20"/>
      </w:rPr>
      <w:t>CDX Distance Learning Exercise #</w:t>
    </w:r>
    <w:r>
      <w:rPr>
        <w:rFonts w:ascii="Times New Roman" w:hAnsi="Times New Roman" w:cs="Times New Roman"/>
        <w:sz w:val="20"/>
        <w:szCs w:val="20"/>
      </w:rPr>
      <w:t>13</w:t>
    </w:r>
    <w:r w:rsidRPr="00CB07A3">
      <w:rPr>
        <w:rFonts w:ascii="Times New Roman" w:hAnsi="Times New Roman" w:cs="Times New Roman"/>
        <w:sz w:val="20"/>
        <w:szCs w:val="20"/>
      </w:rPr>
      <w:t>:</w:t>
    </w:r>
    <w:r>
      <w:rPr>
        <w:rFonts w:ascii="Times New Roman" w:hAnsi="Times New Roman" w:cs="Times New Roman"/>
        <w:sz w:val="20"/>
        <w:szCs w:val="20"/>
      </w:rPr>
      <w:t xml:space="preserve"> </w:t>
    </w:r>
    <w:r w:rsidR="00113721" w:rsidRPr="00113721">
      <w:rPr>
        <w:rFonts w:ascii="Times New Roman" w:hAnsi="Times New Roman" w:cs="Times New Roman"/>
        <w:sz w:val="20"/>
        <w:szCs w:val="20"/>
      </w:rPr>
      <w:t>DMM Experiments</w:t>
    </w:r>
    <w:r w:rsidR="00113721">
      <w:rPr>
        <w:rFonts w:ascii="Times New Roman" w:hAnsi="Times New Roman" w:cs="Times New Roman"/>
        <w:sz w:val="20"/>
        <w:szCs w:val="20"/>
      </w:rPr>
      <w:t>,</w:t>
    </w:r>
    <w:r w:rsidR="00113721" w:rsidRPr="00113721">
      <w:rPr>
        <w:rFonts w:ascii="Times New Roman" w:hAnsi="Times New Roman" w:cs="Times New Roman"/>
        <w:sz w:val="20"/>
        <w:szCs w:val="20"/>
      </w:rPr>
      <w:t xml:space="preserve"> Part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55B7" w14:textId="77777777" w:rsidR="00247C20" w:rsidRDefault="00247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7A"/>
    <w:rsid w:val="000208A1"/>
    <w:rsid w:val="000F0299"/>
    <w:rsid w:val="00113721"/>
    <w:rsid w:val="00140918"/>
    <w:rsid w:val="00191D55"/>
    <w:rsid w:val="001A7400"/>
    <w:rsid w:val="001B61F4"/>
    <w:rsid w:val="001E3707"/>
    <w:rsid w:val="00211B89"/>
    <w:rsid w:val="00235B5D"/>
    <w:rsid w:val="00247C20"/>
    <w:rsid w:val="003C22F9"/>
    <w:rsid w:val="003C56C3"/>
    <w:rsid w:val="00427553"/>
    <w:rsid w:val="00427903"/>
    <w:rsid w:val="00464957"/>
    <w:rsid w:val="004764C7"/>
    <w:rsid w:val="004B097A"/>
    <w:rsid w:val="004D7E24"/>
    <w:rsid w:val="004E5844"/>
    <w:rsid w:val="005235F9"/>
    <w:rsid w:val="00541F9E"/>
    <w:rsid w:val="00563D72"/>
    <w:rsid w:val="00581F7C"/>
    <w:rsid w:val="00593CFF"/>
    <w:rsid w:val="005B4CEF"/>
    <w:rsid w:val="005B71BD"/>
    <w:rsid w:val="005D5475"/>
    <w:rsid w:val="00687F71"/>
    <w:rsid w:val="00690352"/>
    <w:rsid w:val="00692C6B"/>
    <w:rsid w:val="006B5E3E"/>
    <w:rsid w:val="006E1D36"/>
    <w:rsid w:val="006E293E"/>
    <w:rsid w:val="00742001"/>
    <w:rsid w:val="00774D33"/>
    <w:rsid w:val="00871E15"/>
    <w:rsid w:val="0090697B"/>
    <w:rsid w:val="00952548"/>
    <w:rsid w:val="0097490F"/>
    <w:rsid w:val="009E36BF"/>
    <w:rsid w:val="009E4716"/>
    <w:rsid w:val="009F3035"/>
    <w:rsid w:val="00A0236D"/>
    <w:rsid w:val="00A33693"/>
    <w:rsid w:val="00A45D8E"/>
    <w:rsid w:val="00A6058F"/>
    <w:rsid w:val="00AC2828"/>
    <w:rsid w:val="00B44A3A"/>
    <w:rsid w:val="00B67FC8"/>
    <w:rsid w:val="00B744BC"/>
    <w:rsid w:val="00B90AD4"/>
    <w:rsid w:val="00BC132A"/>
    <w:rsid w:val="00BF13E8"/>
    <w:rsid w:val="00BF575C"/>
    <w:rsid w:val="00C07CF8"/>
    <w:rsid w:val="00C43FC1"/>
    <w:rsid w:val="00C67741"/>
    <w:rsid w:val="00CB07A3"/>
    <w:rsid w:val="00CC3BBE"/>
    <w:rsid w:val="00CF6EB3"/>
    <w:rsid w:val="00D21200"/>
    <w:rsid w:val="00DF074F"/>
    <w:rsid w:val="00E3768D"/>
    <w:rsid w:val="00E8514F"/>
    <w:rsid w:val="00EA7244"/>
    <w:rsid w:val="00F670A0"/>
    <w:rsid w:val="00FE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5F8C"/>
  <w15:docId w15:val="{6BAC3FC0-E32C-42C9-A74D-8254ADAD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90697B"/>
    <w:pPr>
      <w:tabs>
        <w:tab w:val="center" w:pos="4513"/>
        <w:tab w:val="right" w:pos="9026"/>
      </w:tabs>
    </w:pPr>
  </w:style>
  <w:style w:type="character" w:customStyle="1" w:styleId="HeaderChar">
    <w:name w:val="Header Char"/>
    <w:basedOn w:val="DefaultParagraphFont"/>
    <w:link w:val="Header"/>
    <w:uiPriority w:val="99"/>
    <w:rsid w:val="0090697B"/>
    <w:rPr>
      <w:rFonts w:ascii="Arial" w:eastAsia="Arial" w:hAnsi="Arial" w:cs="Arial"/>
      <w:sz w:val="16"/>
      <w:szCs w:val="24"/>
      <w:bdr w:val="nil"/>
    </w:rPr>
  </w:style>
  <w:style w:type="paragraph" w:styleId="Footer">
    <w:name w:val="footer"/>
    <w:basedOn w:val="Normal"/>
    <w:link w:val="FooterChar"/>
    <w:uiPriority w:val="99"/>
    <w:unhideWhenUsed/>
    <w:rsid w:val="0090697B"/>
    <w:pPr>
      <w:tabs>
        <w:tab w:val="center" w:pos="4513"/>
        <w:tab w:val="right" w:pos="9026"/>
      </w:tabs>
    </w:pPr>
  </w:style>
  <w:style w:type="character" w:customStyle="1" w:styleId="FooterChar">
    <w:name w:val="Footer Char"/>
    <w:basedOn w:val="DefaultParagraphFont"/>
    <w:link w:val="Footer"/>
    <w:uiPriority w:val="99"/>
    <w:rsid w:val="0090697B"/>
    <w:rPr>
      <w:rFonts w:ascii="Arial" w:eastAsia="Arial" w:hAnsi="Arial" w:cs="Arial"/>
      <w:sz w:val="16"/>
      <w:szCs w:val="24"/>
      <w:bdr w:val="nil"/>
    </w:rPr>
  </w:style>
  <w:style w:type="paragraph" w:styleId="BalloonText">
    <w:name w:val="Balloon Text"/>
    <w:basedOn w:val="Normal"/>
    <w:link w:val="BalloonTextChar"/>
    <w:uiPriority w:val="99"/>
    <w:semiHidden/>
    <w:unhideWhenUsed/>
    <w:rsid w:val="00BF1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E8"/>
    <w:rPr>
      <w:rFonts w:ascii="Segoe UI" w:eastAsia="Arial" w:hAnsi="Segoe UI" w:cs="Segoe UI"/>
      <w:sz w:val="18"/>
      <w:szCs w:val="18"/>
      <w:bdr w:val="nil"/>
    </w:rPr>
  </w:style>
  <w:style w:type="character" w:styleId="Hyperlink">
    <w:name w:val="Hyperlink"/>
    <w:basedOn w:val="DefaultParagraphFont"/>
    <w:uiPriority w:val="99"/>
    <w:unhideWhenUsed/>
    <w:rsid w:val="00BF13E8"/>
    <w:rPr>
      <w:color w:val="0563C1" w:themeColor="hyperlink"/>
      <w:u w:val="single"/>
    </w:rPr>
  </w:style>
  <w:style w:type="character" w:styleId="UnresolvedMention">
    <w:name w:val="Unresolved Mention"/>
    <w:basedOn w:val="DefaultParagraphFont"/>
    <w:uiPriority w:val="99"/>
    <w:semiHidden/>
    <w:unhideWhenUsed/>
    <w:rsid w:val="00BF13E8"/>
    <w:rPr>
      <w:color w:val="605E5C"/>
      <w:shd w:val="clear" w:color="auto" w:fill="E1DFDD"/>
    </w:rPr>
  </w:style>
  <w:style w:type="character" w:styleId="PlaceholderText">
    <w:name w:val="Placeholder Text"/>
    <w:basedOn w:val="DefaultParagraphFont"/>
    <w:uiPriority w:val="99"/>
    <w:semiHidden/>
    <w:rsid w:val="00563D72"/>
    <w:rPr>
      <w:color w:val="808080"/>
    </w:rPr>
  </w:style>
  <w:style w:type="character" w:customStyle="1" w:styleId="Style3">
    <w:name w:val="Style3"/>
    <w:basedOn w:val="DefaultParagraphFont"/>
    <w:uiPriority w:val="1"/>
    <w:rsid w:val="00563D72"/>
    <w:rPr>
      <w:rFonts w:ascii="Times New Roman" w:hAnsi="Times New Roman"/>
      <w:sz w:val="24"/>
      <w:u w:val="single"/>
    </w:rPr>
  </w:style>
  <w:style w:type="character" w:styleId="FollowedHyperlink">
    <w:name w:val="FollowedHyperlink"/>
    <w:basedOn w:val="DefaultParagraphFont"/>
    <w:uiPriority w:val="99"/>
    <w:semiHidden/>
    <w:unhideWhenUsed/>
    <w:rsid w:val="00AC2828"/>
    <w:rPr>
      <w:color w:val="954F72" w:themeColor="followedHyperlink"/>
      <w:u w:val="single"/>
    </w:rPr>
  </w:style>
  <w:style w:type="character" w:styleId="CommentReference">
    <w:name w:val="annotation reference"/>
    <w:basedOn w:val="DefaultParagraphFont"/>
    <w:uiPriority w:val="99"/>
    <w:semiHidden/>
    <w:unhideWhenUsed/>
    <w:rsid w:val="003C56C3"/>
    <w:rPr>
      <w:sz w:val="16"/>
      <w:szCs w:val="16"/>
    </w:rPr>
  </w:style>
  <w:style w:type="paragraph" w:styleId="CommentText">
    <w:name w:val="annotation text"/>
    <w:basedOn w:val="Normal"/>
    <w:link w:val="CommentTextChar"/>
    <w:uiPriority w:val="99"/>
    <w:semiHidden/>
    <w:unhideWhenUsed/>
    <w:rsid w:val="003C56C3"/>
    <w:rPr>
      <w:sz w:val="20"/>
      <w:szCs w:val="20"/>
    </w:rPr>
  </w:style>
  <w:style w:type="character" w:customStyle="1" w:styleId="CommentTextChar">
    <w:name w:val="Comment Text Char"/>
    <w:basedOn w:val="DefaultParagraphFont"/>
    <w:link w:val="CommentText"/>
    <w:uiPriority w:val="99"/>
    <w:semiHidden/>
    <w:rsid w:val="003C56C3"/>
    <w:rPr>
      <w:rFonts w:ascii="Arial" w:eastAsia="Arial" w:hAnsi="Arial" w:cs="Arial"/>
      <w:bdr w:val="nil"/>
    </w:rPr>
  </w:style>
  <w:style w:type="paragraph" w:styleId="CommentSubject">
    <w:name w:val="annotation subject"/>
    <w:basedOn w:val="CommentText"/>
    <w:next w:val="CommentText"/>
    <w:link w:val="CommentSubjectChar"/>
    <w:uiPriority w:val="99"/>
    <w:semiHidden/>
    <w:unhideWhenUsed/>
    <w:rsid w:val="003C56C3"/>
    <w:rPr>
      <w:b/>
      <w:bCs/>
    </w:rPr>
  </w:style>
  <w:style w:type="character" w:customStyle="1" w:styleId="CommentSubjectChar">
    <w:name w:val="Comment Subject Char"/>
    <w:basedOn w:val="CommentTextChar"/>
    <w:link w:val="CommentSubject"/>
    <w:uiPriority w:val="99"/>
    <w:semiHidden/>
    <w:rsid w:val="003C56C3"/>
    <w:rPr>
      <w:rFonts w:ascii="Arial" w:eastAsia="Arial" w:hAnsi="Arial" w:cs="Arial"/>
      <w:b/>
      <w:bCs/>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blearning.com/navigate/filelookup.ashx?fileid=81865e41-9f02-46dc-a01b-1573f5fc5a3f"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1269B078ED4E1881D54D6BD19E5E71"/>
        <w:category>
          <w:name w:val="General"/>
          <w:gallery w:val="placeholder"/>
        </w:category>
        <w:types>
          <w:type w:val="bbPlcHdr"/>
        </w:types>
        <w:behaviors>
          <w:behavior w:val="content"/>
        </w:behaviors>
        <w:guid w:val="{1B0AEF36-9A26-4C1A-8E49-5A42C6D06C9B}"/>
      </w:docPartPr>
      <w:docPartBody>
        <w:p w:rsidR="00EC7902" w:rsidRDefault="00625262" w:rsidP="00625262">
          <w:pPr>
            <w:pStyle w:val="511269B078ED4E1881D54D6BD19E5E71"/>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62"/>
    <w:rsid w:val="00127C00"/>
    <w:rsid w:val="00625262"/>
    <w:rsid w:val="00C34208"/>
    <w:rsid w:val="00DC560C"/>
    <w:rsid w:val="00EC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262"/>
    <w:rPr>
      <w:color w:val="808080"/>
    </w:rPr>
  </w:style>
  <w:style w:type="paragraph" w:customStyle="1" w:styleId="94EBBB5841C8479D94EB0D4EDDA5A550">
    <w:name w:val="94EBBB5841C8479D94EB0D4EDDA5A550"/>
    <w:rsid w:val="00625262"/>
  </w:style>
  <w:style w:type="paragraph" w:customStyle="1" w:styleId="511269B078ED4E1881D54D6BD19E5E71">
    <w:name w:val="511269B078ED4E1881D54D6BD19E5E71"/>
    <w:rsid w:val="00625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6B55-2747-4AB6-BC25-5B6941DE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10</Pages>
  <Words>1399</Words>
  <Characters>7980</Characters>
  <Application>Microsoft Office Word</Application>
  <DocSecurity>0</DocSecurity>
  <Lines>66</Lines>
  <Paragraphs>18</Paragraphs>
  <ScaleCrop>false</ScaleCrop>
  <Company>Cognero</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#2 - Electrical Assignments</dc:title>
  <cp:lastModifiedBy>Amanda Brandt</cp:lastModifiedBy>
  <cp:revision>64</cp:revision>
  <dcterms:created xsi:type="dcterms:W3CDTF">2020-03-30T22:50:00Z</dcterms:created>
  <dcterms:modified xsi:type="dcterms:W3CDTF">2020-04-07T17:08:00Z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Joseph Wagner</vt:lpwstr>
  </property>
</Properties>
</file>