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9954C7" w14:textId="77777777" w:rsidR="0044295F" w:rsidRPr="001C17C3" w:rsidRDefault="0044295F" w:rsidP="0044295F">
      <w:pPr>
        <w:jc w:val="center"/>
        <w:rPr>
          <w:rFonts w:ascii="Times New Roman" w:hAnsi="Times New Roman" w:cs="Times New Roman"/>
          <w:b/>
          <w:bCs/>
          <w:sz w:val="32"/>
          <w:szCs w:val="32"/>
        </w:rPr>
      </w:pPr>
      <w:r w:rsidRPr="001C17C3">
        <w:rPr>
          <w:rFonts w:ascii="Times New Roman" w:hAnsi="Times New Roman" w:cs="Times New Roman"/>
          <w:b/>
          <w:bCs/>
          <w:sz w:val="32"/>
          <w:szCs w:val="32"/>
        </w:rPr>
        <w:t>CDX Distance Learning</w:t>
      </w:r>
    </w:p>
    <w:p w14:paraId="3DB04BA5" w14:textId="6C55F028" w:rsidR="00E646C6" w:rsidRPr="001C17C3" w:rsidRDefault="0044295F" w:rsidP="0044295F">
      <w:pPr>
        <w:jc w:val="center"/>
        <w:rPr>
          <w:rFonts w:ascii="Times New Roman" w:hAnsi="Times New Roman" w:cs="Times New Roman"/>
          <w:b/>
          <w:bCs/>
          <w:sz w:val="32"/>
          <w:szCs w:val="32"/>
        </w:rPr>
      </w:pPr>
      <w:r w:rsidRPr="001C17C3">
        <w:rPr>
          <w:rFonts w:ascii="Times New Roman" w:hAnsi="Times New Roman" w:cs="Times New Roman"/>
          <w:b/>
          <w:bCs/>
          <w:sz w:val="32"/>
          <w:szCs w:val="32"/>
        </w:rPr>
        <w:t>Exercise #</w:t>
      </w:r>
      <w:r w:rsidR="00CA5E5C">
        <w:rPr>
          <w:rFonts w:ascii="Times New Roman" w:hAnsi="Times New Roman" w:cs="Times New Roman"/>
          <w:b/>
          <w:bCs/>
          <w:sz w:val="32"/>
          <w:szCs w:val="32"/>
        </w:rPr>
        <w:t>28</w:t>
      </w:r>
    </w:p>
    <w:p w14:paraId="7A144F90" w14:textId="783D31B5" w:rsidR="0044295F" w:rsidRPr="001C17C3" w:rsidRDefault="0044295F" w:rsidP="0044295F">
      <w:pPr>
        <w:jc w:val="center"/>
        <w:rPr>
          <w:rFonts w:ascii="Times New Roman" w:hAnsi="Times New Roman" w:cs="Times New Roman"/>
          <w:b/>
          <w:bCs/>
          <w:sz w:val="32"/>
          <w:szCs w:val="32"/>
        </w:rPr>
      </w:pPr>
    </w:p>
    <w:p w14:paraId="5EA8EA42" w14:textId="7F7C5F0B" w:rsidR="0044295F" w:rsidRPr="00916582" w:rsidRDefault="0044295F" w:rsidP="00916582">
      <w:pPr>
        <w:pBdr>
          <w:bottom w:val="single" w:sz="4" w:space="1" w:color="auto"/>
        </w:pBdr>
        <w:rPr>
          <w:rFonts w:ascii="Times New Roman" w:eastAsia="Times New Roman" w:hAnsi="Times New Roman" w:cs="Times New Roman"/>
          <w:color w:val="000000"/>
          <w:sz w:val="32"/>
          <w:szCs w:val="32"/>
        </w:rPr>
      </w:pPr>
      <w:r w:rsidRPr="001C17C3">
        <w:rPr>
          <w:rFonts w:ascii="Times New Roman" w:hAnsi="Times New Roman" w:cs="Times New Roman"/>
          <w:b/>
          <w:bCs/>
          <w:sz w:val="32"/>
          <w:szCs w:val="32"/>
        </w:rPr>
        <w:t>Starter</w:t>
      </w:r>
      <w:r w:rsidR="008D1270" w:rsidRPr="001C17C3">
        <w:rPr>
          <w:rFonts w:ascii="Times New Roman" w:hAnsi="Times New Roman" w:cs="Times New Roman"/>
          <w:b/>
          <w:bCs/>
          <w:sz w:val="32"/>
          <w:szCs w:val="32"/>
        </w:rPr>
        <w:t xml:space="preserve"> Circuit</w:t>
      </w:r>
      <w:r w:rsidRPr="001C17C3">
        <w:rPr>
          <w:rFonts w:ascii="Times New Roman" w:hAnsi="Times New Roman" w:cs="Times New Roman"/>
          <w:b/>
          <w:bCs/>
          <w:sz w:val="32"/>
          <w:szCs w:val="32"/>
        </w:rPr>
        <w:t xml:space="preserve"> Diagnosis</w:t>
      </w:r>
    </w:p>
    <w:p w14:paraId="5227A38A" w14:textId="225E12EC" w:rsidR="00E646C6" w:rsidRPr="00916582" w:rsidRDefault="00E646C6" w:rsidP="00E646C6">
      <w:pPr>
        <w:rPr>
          <w:rFonts w:ascii="Times New Roman" w:eastAsia="Times New Roman" w:hAnsi="Times New Roman" w:cs="Times New Roman"/>
          <w:color w:val="000000"/>
          <w:sz w:val="32"/>
          <w:szCs w:val="32"/>
        </w:rPr>
      </w:pPr>
    </w:p>
    <w:p w14:paraId="71D3F539" w14:textId="77777777" w:rsidR="001B53AE" w:rsidRPr="001C17C3" w:rsidRDefault="001B53AE" w:rsidP="001B53AE">
      <w:pPr>
        <w:jc w:val="right"/>
        <w:rPr>
          <w:rFonts w:ascii="Times New Roman" w:hAnsi="Times New Roman" w:cs="Times New Roman"/>
          <w:sz w:val="24"/>
        </w:rPr>
      </w:pPr>
      <w:r w:rsidRPr="001C17C3">
        <w:rPr>
          <w:rFonts w:ascii="Times New Roman" w:hAnsi="Times New Roman" w:cs="Times New Roman"/>
          <w:b/>
          <w:bCs/>
          <w:sz w:val="24"/>
        </w:rPr>
        <w:t>Student Name:</w:t>
      </w:r>
      <w:r w:rsidRPr="001C17C3">
        <w:rPr>
          <w:rFonts w:ascii="Times New Roman" w:hAnsi="Times New Roman" w:cs="Times New Roman"/>
          <w:sz w:val="24"/>
        </w:rPr>
        <w:t xml:space="preserve"> </w:t>
      </w:r>
      <w:sdt>
        <w:sdtPr>
          <w:rPr>
            <w:rStyle w:val="Style3"/>
            <w:rFonts w:cs="Times New Roman"/>
          </w:rPr>
          <w:id w:val="-777411365"/>
          <w:placeholder>
            <w:docPart w:val="D41750498C9848C981C1724EF542AA37"/>
          </w:placeholder>
          <w:showingPlcHdr/>
        </w:sdtPr>
        <w:sdtEndPr>
          <w:rPr>
            <w:rStyle w:val="DefaultParagraphFont"/>
            <w:rFonts w:ascii="Arial" w:hAnsi="Arial"/>
            <w:sz w:val="16"/>
            <w:u w:val="none"/>
          </w:rPr>
        </w:sdtEndPr>
        <w:sdtContent>
          <w:r w:rsidRPr="00916582">
            <w:rPr>
              <w:rStyle w:val="PlaceholderText"/>
              <w:rFonts w:ascii="Times New Roman" w:hAnsi="Times New Roman" w:cs="Times New Roman"/>
              <w:sz w:val="24"/>
            </w:rPr>
            <w:t>Click or tap here to enter text.</w:t>
          </w:r>
        </w:sdtContent>
      </w:sdt>
    </w:p>
    <w:p w14:paraId="50E33382" w14:textId="37EB29DD" w:rsidR="00E646C6" w:rsidRPr="001C17C3" w:rsidRDefault="00CA5E5C" w:rsidP="00CA5E5C">
      <w:pPr>
        <w:tabs>
          <w:tab w:val="left" w:pos="5546"/>
        </w:tabs>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bookmarkStart w:id="0" w:name="_GoBack"/>
      <w:bookmarkEnd w:id="0"/>
    </w:p>
    <w:p w14:paraId="3F37C194" w14:textId="519D50F2" w:rsidR="00690CF7" w:rsidRPr="001C17C3" w:rsidRDefault="00E646C6" w:rsidP="00E646C6">
      <w:pPr>
        <w:rPr>
          <w:rFonts w:ascii="Times New Roman" w:eastAsia="Times New Roman" w:hAnsi="Times New Roman" w:cs="Times New Roman"/>
          <w:color w:val="000000"/>
          <w:sz w:val="24"/>
        </w:rPr>
      </w:pPr>
      <w:r w:rsidRPr="001C17C3">
        <w:rPr>
          <w:rFonts w:ascii="Times New Roman" w:eastAsia="Times New Roman" w:hAnsi="Times New Roman" w:cs="Times New Roman"/>
          <w:color w:val="000000"/>
          <w:sz w:val="24"/>
        </w:rPr>
        <w:t>Click or tap the check box next to the answer choice that best completes the statement or answers the question. Viewing the animations will be required to answer the following questions correctly. Read the question and use the link provided in each section to open the animation. Follow the directions in the questions and select the correct answer. When complete, close the animation window and move on to the next question(s).</w:t>
      </w:r>
    </w:p>
    <w:p w14:paraId="1B373B8B" w14:textId="77777777" w:rsidR="008B0A8C" w:rsidRPr="001C17C3" w:rsidRDefault="008B0A8C" w:rsidP="00674204">
      <w:pPr>
        <w:rPr>
          <w:rFonts w:ascii="Times New Roman" w:eastAsia="Times New Roman" w:hAnsi="Times New Roman" w:cs="Times New Roman"/>
          <w:color w:val="000000"/>
          <w:sz w:val="24"/>
        </w:rPr>
      </w:pPr>
    </w:p>
    <w:p w14:paraId="71E8D0FB" w14:textId="29E3EED1" w:rsidR="0044295F" w:rsidRPr="001C17C3" w:rsidRDefault="00CA5E5C" w:rsidP="00663D3C">
      <w:pPr>
        <w:rPr>
          <w:rFonts w:ascii="Times New Roman" w:hAnsi="Times New Roman" w:cs="Times New Roman"/>
          <w:b/>
          <w:bCs/>
          <w:sz w:val="24"/>
        </w:rPr>
      </w:pPr>
      <w:hyperlink r:id="rId6" w:history="1">
        <w:r w:rsidR="001C17C3" w:rsidRPr="001C17C3">
          <w:rPr>
            <w:rStyle w:val="Hyperlink"/>
            <w:rFonts w:ascii="Times New Roman" w:hAnsi="Times New Roman" w:cs="Times New Roman"/>
            <w:b/>
            <w:bCs/>
            <w:sz w:val="24"/>
          </w:rPr>
          <w:t>Starter Animation 1</w:t>
        </w:r>
      </w:hyperlink>
    </w:p>
    <w:p w14:paraId="07B1D5C1" w14:textId="77777777" w:rsidR="0067071D" w:rsidRPr="00916582" w:rsidRDefault="0067071D" w:rsidP="00916582">
      <w:pPr>
        <w:rPr>
          <w:rFonts w:ascii="Times New Roman" w:hAnsi="Times New Roman" w:cs="Times New Roman"/>
          <w:b/>
          <w:bCs/>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73" w14:textId="77777777">
        <w:tc>
          <w:tcPr>
            <w:tcW w:w="5000" w:type="pct"/>
            <w:tcMar>
              <w:top w:w="0" w:type="dxa"/>
              <w:left w:w="0" w:type="dxa"/>
              <w:bottom w:w="0" w:type="dxa"/>
              <w:right w:w="0" w:type="dxa"/>
            </w:tcMar>
            <w:vAlign w:val="center"/>
          </w:tcPr>
          <w:p w14:paraId="7E620B69"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 Does the starter operate when the ignition is moved to the start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6D" w14:textId="77777777">
              <w:tc>
                <w:tcPr>
                  <w:tcW w:w="400" w:type="dxa"/>
                  <w:tcMar>
                    <w:top w:w="0" w:type="dxa"/>
                    <w:left w:w="0" w:type="dxa"/>
                    <w:bottom w:w="0" w:type="dxa"/>
                    <w:right w:w="0" w:type="dxa"/>
                  </w:tcMar>
                </w:tcPr>
                <w:p w14:paraId="7E620B6A" w14:textId="057A29D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756126868"/>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6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6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71" w14:textId="77777777">
              <w:tc>
                <w:tcPr>
                  <w:tcW w:w="400" w:type="dxa"/>
                  <w:tcMar>
                    <w:top w:w="0" w:type="dxa"/>
                    <w:left w:w="0" w:type="dxa"/>
                    <w:bottom w:w="0" w:type="dxa"/>
                    <w:right w:w="0" w:type="dxa"/>
                  </w:tcMar>
                </w:tcPr>
                <w:p w14:paraId="7E620B6E" w14:textId="499233CA"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23791017"/>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6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7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72" w14:textId="77777777" w:rsidR="005C78D8" w:rsidRPr="00916582" w:rsidRDefault="005C78D8" w:rsidP="00674204">
            <w:pPr>
              <w:rPr>
                <w:rFonts w:ascii="Times New Roman" w:hAnsi="Times New Roman" w:cs="Times New Roman"/>
                <w:sz w:val="24"/>
              </w:rPr>
            </w:pPr>
          </w:p>
        </w:tc>
      </w:tr>
    </w:tbl>
    <w:p w14:paraId="7E620B74"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7F" w14:textId="77777777">
        <w:tc>
          <w:tcPr>
            <w:tcW w:w="5000" w:type="pct"/>
            <w:tcMar>
              <w:top w:w="0" w:type="dxa"/>
              <w:left w:w="0" w:type="dxa"/>
              <w:bottom w:w="0" w:type="dxa"/>
              <w:right w:w="0" w:type="dxa"/>
            </w:tcMar>
            <w:vAlign w:val="center"/>
          </w:tcPr>
          <w:p w14:paraId="7E620B75"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 Is the battery fully charged?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79" w14:textId="77777777">
              <w:tc>
                <w:tcPr>
                  <w:tcW w:w="400" w:type="dxa"/>
                  <w:tcMar>
                    <w:top w:w="0" w:type="dxa"/>
                    <w:left w:w="0" w:type="dxa"/>
                    <w:bottom w:w="0" w:type="dxa"/>
                    <w:right w:w="0" w:type="dxa"/>
                  </w:tcMar>
                </w:tcPr>
                <w:p w14:paraId="7E620B76" w14:textId="61DB2259"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20803626"/>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7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7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7D" w14:textId="77777777">
              <w:tc>
                <w:tcPr>
                  <w:tcW w:w="400" w:type="dxa"/>
                  <w:tcMar>
                    <w:top w:w="0" w:type="dxa"/>
                    <w:left w:w="0" w:type="dxa"/>
                    <w:bottom w:w="0" w:type="dxa"/>
                    <w:right w:w="0" w:type="dxa"/>
                  </w:tcMar>
                </w:tcPr>
                <w:p w14:paraId="7E620B7A" w14:textId="1E9E8C11"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888619066"/>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7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7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7E" w14:textId="77777777" w:rsidR="005C78D8" w:rsidRPr="00916582" w:rsidRDefault="005C78D8" w:rsidP="00674204">
            <w:pPr>
              <w:rPr>
                <w:rFonts w:ascii="Times New Roman" w:hAnsi="Times New Roman" w:cs="Times New Roman"/>
                <w:sz w:val="24"/>
              </w:rPr>
            </w:pPr>
          </w:p>
        </w:tc>
      </w:tr>
    </w:tbl>
    <w:p w14:paraId="7E620B80"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8B" w14:textId="77777777">
        <w:tc>
          <w:tcPr>
            <w:tcW w:w="5000" w:type="pct"/>
            <w:tcMar>
              <w:top w:w="0" w:type="dxa"/>
              <w:left w:w="0" w:type="dxa"/>
              <w:bottom w:w="0" w:type="dxa"/>
              <w:right w:w="0" w:type="dxa"/>
            </w:tcMar>
            <w:vAlign w:val="center"/>
          </w:tcPr>
          <w:p w14:paraId="7E620B81"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 When the starter is activated, is the battery voltage still within specifications?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85" w14:textId="77777777">
              <w:tc>
                <w:tcPr>
                  <w:tcW w:w="400" w:type="dxa"/>
                  <w:tcMar>
                    <w:top w:w="0" w:type="dxa"/>
                    <w:left w:w="0" w:type="dxa"/>
                    <w:bottom w:w="0" w:type="dxa"/>
                    <w:right w:w="0" w:type="dxa"/>
                  </w:tcMar>
                </w:tcPr>
                <w:p w14:paraId="7E620B82" w14:textId="0E99F3DE"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20787577"/>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8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8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89" w14:textId="77777777">
              <w:tc>
                <w:tcPr>
                  <w:tcW w:w="400" w:type="dxa"/>
                  <w:tcMar>
                    <w:top w:w="0" w:type="dxa"/>
                    <w:left w:w="0" w:type="dxa"/>
                    <w:bottom w:w="0" w:type="dxa"/>
                    <w:right w:w="0" w:type="dxa"/>
                  </w:tcMar>
                </w:tcPr>
                <w:p w14:paraId="7E620B86" w14:textId="0C7B5B5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303591771"/>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8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8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8A" w14:textId="77777777" w:rsidR="005C78D8" w:rsidRPr="00916582" w:rsidRDefault="005C78D8" w:rsidP="00674204">
            <w:pPr>
              <w:rPr>
                <w:rFonts w:ascii="Times New Roman" w:hAnsi="Times New Roman" w:cs="Times New Roman"/>
                <w:sz w:val="24"/>
              </w:rPr>
            </w:pPr>
          </w:p>
        </w:tc>
      </w:tr>
    </w:tbl>
    <w:p w14:paraId="7E620B8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97" w14:textId="77777777">
        <w:tc>
          <w:tcPr>
            <w:tcW w:w="5000" w:type="pct"/>
            <w:tcMar>
              <w:top w:w="0" w:type="dxa"/>
              <w:left w:w="0" w:type="dxa"/>
              <w:bottom w:w="0" w:type="dxa"/>
              <w:right w:w="0" w:type="dxa"/>
            </w:tcMar>
            <w:vAlign w:val="center"/>
          </w:tcPr>
          <w:p w14:paraId="7E620B8D"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 When the starter is activated, is the starter amperage within specifications?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91" w14:textId="77777777">
              <w:tc>
                <w:tcPr>
                  <w:tcW w:w="400" w:type="dxa"/>
                  <w:tcMar>
                    <w:top w:w="0" w:type="dxa"/>
                    <w:left w:w="0" w:type="dxa"/>
                    <w:bottom w:w="0" w:type="dxa"/>
                    <w:right w:w="0" w:type="dxa"/>
                  </w:tcMar>
                </w:tcPr>
                <w:p w14:paraId="7E620B8E" w14:textId="3245A718"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56744647"/>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8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9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95" w14:textId="77777777">
              <w:tc>
                <w:tcPr>
                  <w:tcW w:w="400" w:type="dxa"/>
                  <w:tcMar>
                    <w:top w:w="0" w:type="dxa"/>
                    <w:left w:w="0" w:type="dxa"/>
                    <w:bottom w:w="0" w:type="dxa"/>
                    <w:right w:w="0" w:type="dxa"/>
                  </w:tcMar>
                </w:tcPr>
                <w:p w14:paraId="7E620B92" w14:textId="5C824A75"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300737299"/>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9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9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96" w14:textId="77777777" w:rsidR="005C78D8" w:rsidRPr="00916582" w:rsidRDefault="005C78D8" w:rsidP="00674204">
            <w:pPr>
              <w:rPr>
                <w:rFonts w:ascii="Times New Roman" w:hAnsi="Times New Roman" w:cs="Times New Roman"/>
                <w:sz w:val="24"/>
              </w:rPr>
            </w:pPr>
          </w:p>
        </w:tc>
      </w:tr>
    </w:tbl>
    <w:p w14:paraId="7E620B9B"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AE" w14:textId="77777777">
        <w:tc>
          <w:tcPr>
            <w:tcW w:w="5000" w:type="pct"/>
            <w:tcMar>
              <w:top w:w="0" w:type="dxa"/>
              <w:left w:w="0" w:type="dxa"/>
              <w:bottom w:w="0" w:type="dxa"/>
              <w:right w:w="0" w:type="dxa"/>
            </w:tcMar>
            <w:vAlign w:val="center"/>
          </w:tcPr>
          <w:p w14:paraId="7E620B9C"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5. What is most likely the issue with the starter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519"/>
            </w:tblGrid>
            <w:tr w:rsidR="005C78D8" w:rsidRPr="001C17C3" w14:paraId="7E620BA0" w14:textId="77777777">
              <w:tc>
                <w:tcPr>
                  <w:tcW w:w="400" w:type="dxa"/>
                  <w:tcMar>
                    <w:top w:w="0" w:type="dxa"/>
                    <w:left w:w="0" w:type="dxa"/>
                    <w:bottom w:w="0" w:type="dxa"/>
                    <w:right w:w="0" w:type="dxa"/>
                  </w:tcMar>
                </w:tcPr>
                <w:p w14:paraId="7E620B9D" w14:textId="2E196F56"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651642846"/>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9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9F" w14:textId="1320986B"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 xml:space="preserve">The starter system </w:t>
                  </w:r>
                  <w:r w:rsidR="00913553" w:rsidRPr="001C17C3">
                    <w:rPr>
                      <w:rFonts w:ascii="Times New Roman" w:eastAsia="Times New Roman" w:hAnsi="Times New Roman" w:cs="Times New Roman"/>
                      <w:color w:val="000000"/>
                      <w:sz w:val="24"/>
                    </w:rPr>
                    <w:t xml:space="preserve">is </w:t>
                  </w:r>
                  <w:r w:rsidRPr="00916582">
                    <w:rPr>
                      <w:rFonts w:ascii="Times New Roman" w:eastAsia="Times New Roman" w:hAnsi="Times New Roman" w:cs="Times New Roman"/>
                      <w:color w:val="000000"/>
                      <w:sz w:val="24"/>
                    </w:rPr>
                    <w:t>operating as designed</w:t>
                  </w:r>
                </w:p>
              </w:tc>
            </w:tr>
            <w:tr w:rsidR="005C78D8" w:rsidRPr="001C17C3" w14:paraId="7E620BA4" w14:textId="77777777">
              <w:tc>
                <w:tcPr>
                  <w:tcW w:w="400" w:type="dxa"/>
                  <w:tcMar>
                    <w:top w:w="0" w:type="dxa"/>
                    <w:left w:w="0" w:type="dxa"/>
                    <w:bottom w:w="0" w:type="dxa"/>
                    <w:right w:w="0" w:type="dxa"/>
                  </w:tcMar>
                </w:tcPr>
                <w:p w14:paraId="7E620BA1" w14:textId="6830632C"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715593781"/>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A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A3"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is faulty</w:t>
                  </w:r>
                </w:p>
              </w:tc>
            </w:tr>
            <w:tr w:rsidR="005C78D8" w:rsidRPr="001C17C3" w14:paraId="7E620BA8" w14:textId="77777777">
              <w:tc>
                <w:tcPr>
                  <w:tcW w:w="400" w:type="dxa"/>
                  <w:tcMar>
                    <w:top w:w="0" w:type="dxa"/>
                    <w:left w:w="0" w:type="dxa"/>
                    <w:bottom w:w="0" w:type="dxa"/>
                    <w:right w:w="0" w:type="dxa"/>
                  </w:tcMar>
                </w:tcPr>
                <w:p w14:paraId="7E620BA5" w14:textId="5FA5CAA9"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91703637"/>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A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620BA7"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park/neutral switch is faulty</w:t>
                  </w:r>
                </w:p>
              </w:tc>
            </w:tr>
            <w:tr w:rsidR="005C78D8" w:rsidRPr="001C17C3" w14:paraId="7E620BAC" w14:textId="77777777">
              <w:tc>
                <w:tcPr>
                  <w:tcW w:w="400" w:type="dxa"/>
                  <w:tcMar>
                    <w:top w:w="0" w:type="dxa"/>
                    <w:left w:w="0" w:type="dxa"/>
                    <w:bottom w:w="0" w:type="dxa"/>
                    <w:right w:w="0" w:type="dxa"/>
                  </w:tcMar>
                </w:tcPr>
                <w:p w14:paraId="7E620BA9" w14:textId="0BBF603F"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36789497"/>
                      <w14:checkbox>
                        <w14:checked w14:val="0"/>
                        <w14:checkedState w14:val="2612" w14:font="MS Gothic"/>
                        <w14:uncheckedState w14:val="2610" w14:font="MS Gothic"/>
                      </w14:checkbox>
                    </w:sdtPr>
                    <w:sdtEndPr/>
                    <w:sdtContent>
                      <w:r w:rsidR="00F45D0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A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20BAB"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battery has failed</w:t>
                  </w:r>
                </w:p>
              </w:tc>
            </w:tr>
          </w:tbl>
          <w:p w14:paraId="7E620BAD" w14:textId="77777777" w:rsidR="005C78D8" w:rsidRPr="00916582" w:rsidRDefault="005C78D8" w:rsidP="00674204">
            <w:pPr>
              <w:rPr>
                <w:rFonts w:ascii="Times New Roman" w:hAnsi="Times New Roman" w:cs="Times New Roman"/>
                <w:sz w:val="24"/>
              </w:rPr>
            </w:pPr>
          </w:p>
        </w:tc>
      </w:tr>
    </w:tbl>
    <w:p w14:paraId="7E620BAF" w14:textId="77777777" w:rsidR="005C78D8" w:rsidRPr="00916582" w:rsidRDefault="005C78D8" w:rsidP="00674204">
      <w:pPr>
        <w:spacing w:after="75"/>
        <w:rPr>
          <w:rFonts w:ascii="Times New Roman" w:hAnsi="Times New Roman" w:cs="Times New Roman"/>
          <w:sz w:val="24"/>
        </w:rPr>
      </w:pPr>
    </w:p>
    <w:p w14:paraId="57B39609" w14:textId="1A2EF8A9" w:rsidR="008B0A8C" w:rsidRPr="001C17C3" w:rsidRDefault="00CA5E5C" w:rsidP="008B0A8C">
      <w:pPr>
        <w:rPr>
          <w:rFonts w:ascii="Times New Roman" w:hAnsi="Times New Roman" w:cs="Times New Roman"/>
          <w:b/>
          <w:bCs/>
          <w:sz w:val="24"/>
        </w:rPr>
      </w:pPr>
      <w:hyperlink r:id="rId7" w:history="1">
        <w:r w:rsidR="008B0A8C" w:rsidRPr="001C17C3">
          <w:rPr>
            <w:rStyle w:val="Hyperlink"/>
            <w:rFonts w:ascii="Times New Roman" w:hAnsi="Times New Roman" w:cs="Times New Roman"/>
            <w:b/>
            <w:bCs/>
            <w:sz w:val="24"/>
          </w:rPr>
          <w:t>Starter Animation 2</w:t>
        </w:r>
      </w:hyperlink>
    </w:p>
    <w:p w14:paraId="7E620BB2"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BD" w14:textId="77777777">
        <w:tc>
          <w:tcPr>
            <w:tcW w:w="5000" w:type="pct"/>
            <w:tcMar>
              <w:top w:w="0" w:type="dxa"/>
              <w:left w:w="0" w:type="dxa"/>
              <w:bottom w:w="0" w:type="dxa"/>
              <w:right w:w="0" w:type="dxa"/>
            </w:tcMar>
            <w:vAlign w:val="center"/>
          </w:tcPr>
          <w:p w14:paraId="7E620BB3"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6. Does the starter operate when the ignition is moved to the start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B7" w14:textId="77777777">
              <w:tc>
                <w:tcPr>
                  <w:tcW w:w="400" w:type="dxa"/>
                  <w:tcMar>
                    <w:top w:w="0" w:type="dxa"/>
                    <w:left w:w="0" w:type="dxa"/>
                    <w:bottom w:w="0" w:type="dxa"/>
                    <w:right w:w="0" w:type="dxa"/>
                  </w:tcMar>
                </w:tcPr>
                <w:p w14:paraId="7E620BB4" w14:textId="56B1C3F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lastRenderedPageBreak/>
                    <w:t> </w:t>
                  </w:r>
                  <w:sdt>
                    <w:sdtPr>
                      <w:rPr>
                        <w:rFonts w:ascii="Times New Roman" w:hAnsi="Times New Roman" w:cs="Times New Roman"/>
                        <w:color w:val="000000"/>
                        <w:sz w:val="24"/>
                      </w:rPr>
                      <w:id w:val="-1366597209"/>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B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B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BB" w14:textId="77777777">
              <w:tc>
                <w:tcPr>
                  <w:tcW w:w="400" w:type="dxa"/>
                  <w:tcMar>
                    <w:top w:w="0" w:type="dxa"/>
                    <w:left w:w="0" w:type="dxa"/>
                    <w:bottom w:w="0" w:type="dxa"/>
                    <w:right w:w="0" w:type="dxa"/>
                  </w:tcMar>
                </w:tcPr>
                <w:p w14:paraId="7E620BB8" w14:textId="57B5F77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374605199"/>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B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B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BC" w14:textId="77777777" w:rsidR="005C78D8" w:rsidRPr="00916582" w:rsidRDefault="005C78D8" w:rsidP="00674204">
            <w:pPr>
              <w:rPr>
                <w:rFonts w:ascii="Times New Roman" w:hAnsi="Times New Roman" w:cs="Times New Roman"/>
                <w:sz w:val="24"/>
              </w:rPr>
            </w:pPr>
          </w:p>
        </w:tc>
      </w:tr>
    </w:tbl>
    <w:p w14:paraId="7E620BBE" w14:textId="77777777" w:rsidR="005C78D8" w:rsidRPr="00916582" w:rsidRDefault="005C78D8" w:rsidP="00674204">
      <w:pPr>
        <w:spacing w:after="75"/>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C9" w14:textId="77777777">
        <w:tc>
          <w:tcPr>
            <w:tcW w:w="5000" w:type="pct"/>
            <w:tcMar>
              <w:top w:w="0" w:type="dxa"/>
              <w:left w:w="0" w:type="dxa"/>
              <w:bottom w:w="0" w:type="dxa"/>
              <w:right w:w="0" w:type="dxa"/>
            </w:tcMar>
            <w:vAlign w:val="center"/>
          </w:tcPr>
          <w:p w14:paraId="7E620BBF"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7. Is the battery fully charged?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C3" w14:textId="77777777">
              <w:tc>
                <w:tcPr>
                  <w:tcW w:w="400" w:type="dxa"/>
                  <w:tcMar>
                    <w:top w:w="0" w:type="dxa"/>
                    <w:left w:w="0" w:type="dxa"/>
                    <w:bottom w:w="0" w:type="dxa"/>
                    <w:right w:w="0" w:type="dxa"/>
                  </w:tcMar>
                </w:tcPr>
                <w:p w14:paraId="7E620BC0" w14:textId="529C713E"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695542055"/>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C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C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C7" w14:textId="77777777">
              <w:tc>
                <w:tcPr>
                  <w:tcW w:w="400" w:type="dxa"/>
                  <w:tcMar>
                    <w:top w:w="0" w:type="dxa"/>
                    <w:left w:w="0" w:type="dxa"/>
                    <w:bottom w:w="0" w:type="dxa"/>
                    <w:right w:w="0" w:type="dxa"/>
                  </w:tcMar>
                </w:tcPr>
                <w:p w14:paraId="7E620BC4" w14:textId="278A9A2E"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73743904"/>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C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C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C8" w14:textId="77777777" w:rsidR="005C78D8" w:rsidRPr="00916582" w:rsidRDefault="005C78D8" w:rsidP="00674204">
            <w:pPr>
              <w:rPr>
                <w:rFonts w:ascii="Times New Roman" w:hAnsi="Times New Roman" w:cs="Times New Roman"/>
                <w:sz w:val="24"/>
              </w:rPr>
            </w:pPr>
          </w:p>
        </w:tc>
      </w:tr>
    </w:tbl>
    <w:p w14:paraId="7E620BCA"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D5" w14:textId="77777777">
        <w:tc>
          <w:tcPr>
            <w:tcW w:w="5000" w:type="pct"/>
            <w:tcMar>
              <w:top w:w="0" w:type="dxa"/>
              <w:left w:w="0" w:type="dxa"/>
              <w:bottom w:w="0" w:type="dxa"/>
              <w:right w:w="0" w:type="dxa"/>
            </w:tcMar>
            <w:vAlign w:val="center"/>
          </w:tcPr>
          <w:p w14:paraId="7E620BCB"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8. Is battery voltage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CF" w14:textId="77777777">
              <w:tc>
                <w:tcPr>
                  <w:tcW w:w="400" w:type="dxa"/>
                  <w:tcMar>
                    <w:top w:w="0" w:type="dxa"/>
                    <w:left w:w="0" w:type="dxa"/>
                    <w:bottom w:w="0" w:type="dxa"/>
                    <w:right w:w="0" w:type="dxa"/>
                  </w:tcMar>
                </w:tcPr>
                <w:p w14:paraId="7E620BCC" w14:textId="73E0711E"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880583697"/>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C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C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D3" w14:textId="77777777">
              <w:tc>
                <w:tcPr>
                  <w:tcW w:w="400" w:type="dxa"/>
                  <w:tcMar>
                    <w:top w:w="0" w:type="dxa"/>
                    <w:left w:w="0" w:type="dxa"/>
                    <w:bottom w:w="0" w:type="dxa"/>
                    <w:right w:w="0" w:type="dxa"/>
                  </w:tcMar>
                </w:tcPr>
                <w:p w14:paraId="7E620BD0" w14:textId="41E43812"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70174032"/>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D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D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D4" w14:textId="77777777" w:rsidR="005C78D8" w:rsidRPr="00916582" w:rsidRDefault="005C78D8" w:rsidP="00674204">
            <w:pPr>
              <w:rPr>
                <w:rFonts w:ascii="Times New Roman" w:hAnsi="Times New Roman" w:cs="Times New Roman"/>
                <w:sz w:val="24"/>
              </w:rPr>
            </w:pPr>
          </w:p>
        </w:tc>
      </w:tr>
    </w:tbl>
    <w:p w14:paraId="7E620BD6"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E1" w14:textId="77777777">
        <w:tc>
          <w:tcPr>
            <w:tcW w:w="5000" w:type="pct"/>
            <w:tcMar>
              <w:top w:w="0" w:type="dxa"/>
              <w:left w:w="0" w:type="dxa"/>
              <w:bottom w:w="0" w:type="dxa"/>
              <w:right w:w="0" w:type="dxa"/>
            </w:tcMar>
            <w:vAlign w:val="center"/>
          </w:tcPr>
          <w:p w14:paraId="7E620BD7"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9. Is there ground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DB" w14:textId="77777777">
              <w:tc>
                <w:tcPr>
                  <w:tcW w:w="400" w:type="dxa"/>
                  <w:tcMar>
                    <w:top w:w="0" w:type="dxa"/>
                    <w:left w:w="0" w:type="dxa"/>
                    <w:bottom w:w="0" w:type="dxa"/>
                    <w:right w:w="0" w:type="dxa"/>
                  </w:tcMar>
                </w:tcPr>
                <w:p w14:paraId="7E620BD8" w14:textId="1F4DD51B"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31066233"/>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D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D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DF" w14:textId="77777777">
              <w:tc>
                <w:tcPr>
                  <w:tcW w:w="400" w:type="dxa"/>
                  <w:tcMar>
                    <w:top w:w="0" w:type="dxa"/>
                    <w:left w:w="0" w:type="dxa"/>
                    <w:bottom w:w="0" w:type="dxa"/>
                    <w:right w:w="0" w:type="dxa"/>
                  </w:tcMar>
                </w:tcPr>
                <w:p w14:paraId="7E620BDC" w14:textId="4F851243"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32241845"/>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D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D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E0" w14:textId="77777777" w:rsidR="005C78D8" w:rsidRPr="00916582" w:rsidRDefault="005C78D8" w:rsidP="00674204">
            <w:pPr>
              <w:rPr>
                <w:rFonts w:ascii="Times New Roman" w:hAnsi="Times New Roman" w:cs="Times New Roman"/>
                <w:sz w:val="24"/>
              </w:rPr>
            </w:pPr>
          </w:p>
        </w:tc>
      </w:tr>
    </w:tbl>
    <w:p w14:paraId="7E620BE2"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ED" w14:textId="77777777">
        <w:tc>
          <w:tcPr>
            <w:tcW w:w="5000" w:type="pct"/>
            <w:tcMar>
              <w:top w:w="0" w:type="dxa"/>
              <w:left w:w="0" w:type="dxa"/>
              <w:bottom w:w="0" w:type="dxa"/>
              <w:right w:w="0" w:type="dxa"/>
            </w:tcMar>
            <w:vAlign w:val="center"/>
          </w:tcPr>
          <w:p w14:paraId="7E620BE3"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10. Is there voltage available at the starter solenoid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E7" w14:textId="77777777">
              <w:tc>
                <w:tcPr>
                  <w:tcW w:w="400" w:type="dxa"/>
                  <w:tcMar>
                    <w:top w:w="0" w:type="dxa"/>
                    <w:left w:w="0" w:type="dxa"/>
                    <w:bottom w:w="0" w:type="dxa"/>
                    <w:right w:w="0" w:type="dxa"/>
                  </w:tcMar>
                </w:tcPr>
                <w:p w14:paraId="7E620BE4" w14:textId="70A01DCC"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66694645"/>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E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E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EB" w14:textId="77777777">
              <w:tc>
                <w:tcPr>
                  <w:tcW w:w="400" w:type="dxa"/>
                  <w:tcMar>
                    <w:top w:w="0" w:type="dxa"/>
                    <w:left w:w="0" w:type="dxa"/>
                    <w:bottom w:w="0" w:type="dxa"/>
                    <w:right w:w="0" w:type="dxa"/>
                  </w:tcMar>
                </w:tcPr>
                <w:p w14:paraId="7E620BE8" w14:textId="0F4C73F7"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10001893"/>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E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E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EC" w14:textId="77777777" w:rsidR="005C78D8" w:rsidRPr="00916582" w:rsidRDefault="005C78D8" w:rsidP="00674204">
            <w:pPr>
              <w:rPr>
                <w:rFonts w:ascii="Times New Roman" w:hAnsi="Times New Roman" w:cs="Times New Roman"/>
                <w:sz w:val="24"/>
              </w:rPr>
            </w:pPr>
          </w:p>
        </w:tc>
      </w:tr>
    </w:tbl>
    <w:p w14:paraId="7E620BEE"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BF9" w14:textId="77777777">
        <w:tc>
          <w:tcPr>
            <w:tcW w:w="5000" w:type="pct"/>
            <w:tcMar>
              <w:top w:w="0" w:type="dxa"/>
              <w:left w:w="0" w:type="dxa"/>
              <w:bottom w:w="0" w:type="dxa"/>
              <w:right w:w="0" w:type="dxa"/>
            </w:tcMar>
            <w:vAlign w:val="center"/>
          </w:tcPr>
          <w:p w14:paraId="7E620BEF" w14:textId="5617B5A0"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 xml:space="preserve">11. Is there voltage coming out of the starter control relay to the starter </w:t>
            </w:r>
            <w:r w:rsidR="00242E2B" w:rsidRPr="001C17C3">
              <w:rPr>
                <w:rFonts w:ascii="Times New Roman" w:eastAsia="Times New Roman" w:hAnsi="Times New Roman" w:cs="Times New Roman"/>
                <w:color w:val="000000"/>
                <w:sz w:val="24"/>
              </w:rPr>
              <w:t xml:space="preserve">solenoid </w:t>
            </w:r>
            <w:r w:rsidRPr="00916582">
              <w:rPr>
                <w:rFonts w:ascii="Times New Roman" w:eastAsia="Times New Roman" w:hAnsi="Times New Roman" w:cs="Times New Roman"/>
                <w:color w:val="000000"/>
                <w:sz w:val="24"/>
              </w:rPr>
              <w:t>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F3" w14:textId="77777777">
              <w:tc>
                <w:tcPr>
                  <w:tcW w:w="400" w:type="dxa"/>
                  <w:tcMar>
                    <w:top w:w="0" w:type="dxa"/>
                    <w:left w:w="0" w:type="dxa"/>
                    <w:bottom w:w="0" w:type="dxa"/>
                    <w:right w:w="0" w:type="dxa"/>
                  </w:tcMar>
                </w:tcPr>
                <w:p w14:paraId="7E620BF0" w14:textId="672FF1E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619212837"/>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F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F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BF7" w14:textId="77777777">
              <w:tc>
                <w:tcPr>
                  <w:tcW w:w="400" w:type="dxa"/>
                  <w:tcMar>
                    <w:top w:w="0" w:type="dxa"/>
                    <w:left w:w="0" w:type="dxa"/>
                    <w:bottom w:w="0" w:type="dxa"/>
                    <w:right w:w="0" w:type="dxa"/>
                  </w:tcMar>
                </w:tcPr>
                <w:p w14:paraId="7E620BF4" w14:textId="44D00CA9"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767124032"/>
                      <w14:checkbox>
                        <w14:checked w14:val="0"/>
                        <w14:checkedState w14:val="2612" w14:font="MS Gothic"/>
                        <w14:uncheckedState w14:val="2610" w14:font="MS Gothic"/>
                      </w14:checkbox>
                    </w:sdtPr>
                    <w:sdtEndPr/>
                    <w:sdtContent>
                      <w:r w:rsidR="00913553"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F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BF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BF8" w14:textId="77777777" w:rsidR="005C78D8" w:rsidRPr="00916582" w:rsidRDefault="005C78D8" w:rsidP="00674204">
            <w:pPr>
              <w:rPr>
                <w:rFonts w:ascii="Times New Roman" w:hAnsi="Times New Roman" w:cs="Times New Roman"/>
                <w:sz w:val="24"/>
              </w:rPr>
            </w:pPr>
          </w:p>
        </w:tc>
      </w:tr>
    </w:tbl>
    <w:p w14:paraId="7E620BFA"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05" w14:textId="77777777">
        <w:tc>
          <w:tcPr>
            <w:tcW w:w="5000" w:type="pct"/>
            <w:tcMar>
              <w:top w:w="0" w:type="dxa"/>
              <w:left w:w="0" w:type="dxa"/>
              <w:bottom w:w="0" w:type="dxa"/>
              <w:right w:w="0" w:type="dxa"/>
            </w:tcMar>
            <w:vAlign w:val="center"/>
          </w:tcPr>
          <w:p w14:paraId="7E620BFB"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12. Is there voltage from the battery to the starter control relay contact side?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BFF" w14:textId="77777777">
              <w:tc>
                <w:tcPr>
                  <w:tcW w:w="400" w:type="dxa"/>
                  <w:tcMar>
                    <w:top w:w="0" w:type="dxa"/>
                    <w:left w:w="0" w:type="dxa"/>
                    <w:bottom w:w="0" w:type="dxa"/>
                    <w:right w:w="0" w:type="dxa"/>
                  </w:tcMar>
                </w:tcPr>
                <w:p w14:paraId="7E620BFC" w14:textId="7191628E"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88599219"/>
                      <w14:checkbox>
                        <w14:checked w14:val="0"/>
                        <w14:checkedState w14:val="2612" w14:font="MS Gothic"/>
                        <w14:uncheckedState w14:val="2610" w14:font="MS Gothic"/>
                      </w14:checkbox>
                    </w:sdtPr>
                    <w:sdtEndPr/>
                    <w:sdtContent>
                      <w:r w:rsidR="00B743F5"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BF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BF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03" w14:textId="77777777">
              <w:tc>
                <w:tcPr>
                  <w:tcW w:w="400" w:type="dxa"/>
                  <w:tcMar>
                    <w:top w:w="0" w:type="dxa"/>
                    <w:left w:w="0" w:type="dxa"/>
                    <w:bottom w:w="0" w:type="dxa"/>
                    <w:right w:w="0" w:type="dxa"/>
                  </w:tcMar>
                </w:tcPr>
                <w:p w14:paraId="7E620C00" w14:textId="0933E777"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27695148"/>
                      <w14:checkbox>
                        <w14:checked w14:val="0"/>
                        <w14:checkedState w14:val="2612" w14:font="MS Gothic"/>
                        <w14:uncheckedState w14:val="2610" w14:font="MS Gothic"/>
                      </w14:checkbox>
                    </w:sdtPr>
                    <w:sdtEndPr/>
                    <w:sdtContent>
                      <w:r w:rsidR="00B743F5"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0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0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04" w14:textId="77777777" w:rsidR="005C78D8" w:rsidRPr="00916582" w:rsidRDefault="005C78D8" w:rsidP="00674204">
            <w:pPr>
              <w:rPr>
                <w:rFonts w:ascii="Times New Roman" w:hAnsi="Times New Roman" w:cs="Times New Roman"/>
                <w:sz w:val="24"/>
              </w:rPr>
            </w:pPr>
          </w:p>
        </w:tc>
      </w:tr>
    </w:tbl>
    <w:p w14:paraId="7E620C06"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11" w14:textId="77777777">
        <w:tc>
          <w:tcPr>
            <w:tcW w:w="5000" w:type="pct"/>
            <w:tcMar>
              <w:top w:w="0" w:type="dxa"/>
              <w:left w:w="0" w:type="dxa"/>
              <w:bottom w:w="0" w:type="dxa"/>
              <w:right w:w="0" w:type="dxa"/>
            </w:tcMar>
            <w:vAlign w:val="center"/>
          </w:tcPr>
          <w:p w14:paraId="7E620C07"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13. Is there voltage to the starter control relay coil from the park/neutral switch?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0B" w14:textId="77777777">
              <w:tc>
                <w:tcPr>
                  <w:tcW w:w="400" w:type="dxa"/>
                  <w:tcMar>
                    <w:top w:w="0" w:type="dxa"/>
                    <w:left w:w="0" w:type="dxa"/>
                    <w:bottom w:w="0" w:type="dxa"/>
                    <w:right w:w="0" w:type="dxa"/>
                  </w:tcMar>
                </w:tcPr>
                <w:p w14:paraId="7E620C08" w14:textId="19C7AB4C"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313685889"/>
                      <w14:checkbox>
                        <w14:checked w14:val="0"/>
                        <w14:checkedState w14:val="2612" w14:font="MS Gothic"/>
                        <w14:uncheckedState w14:val="2610" w14:font="MS Gothic"/>
                      </w14:checkbox>
                    </w:sdtPr>
                    <w:sdtEndPr/>
                    <w:sdtContent>
                      <w:r w:rsidR="0044305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0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0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0F" w14:textId="77777777">
              <w:tc>
                <w:tcPr>
                  <w:tcW w:w="400" w:type="dxa"/>
                  <w:tcMar>
                    <w:top w:w="0" w:type="dxa"/>
                    <w:left w:w="0" w:type="dxa"/>
                    <w:bottom w:w="0" w:type="dxa"/>
                    <w:right w:w="0" w:type="dxa"/>
                  </w:tcMar>
                </w:tcPr>
                <w:p w14:paraId="7E620C0C" w14:textId="2064ADE4"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86120211"/>
                      <w14:checkbox>
                        <w14:checked w14:val="0"/>
                        <w14:checkedState w14:val="2612" w14:font="MS Gothic"/>
                        <w14:uncheckedState w14:val="2610" w14:font="MS Gothic"/>
                      </w14:checkbox>
                    </w:sdtPr>
                    <w:sdtEndPr/>
                    <w:sdtContent>
                      <w:r w:rsidR="00443058"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0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0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10" w14:textId="77777777" w:rsidR="005C78D8" w:rsidRPr="00916582" w:rsidRDefault="005C78D8" w:rsidP="00674204">
            <w:pPr>
              <w:rPr>
                <w:rFonts w:ascii="Times New Roman" w:hAnsi="Times New Roman" w:cs="Times New Roman"/>
                <w:sz w:val="24"/>
              </w:rPr>
            </w:pPr>
          </w:p>
        </w:tc>
      </w:tr>
    </w:tbl>
    <w:p w14:paraId="7E620C12"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1D" w14:textId="77777777">
        <w:tc>
          <w:tcPr>
            <w:tcW w:w="5000" w:type="pct"/>
            <w:tcMar>
              <w:top w:w="0" w:type="dxa"/>
              <w:left w:w="0" w:type="dxa"/>
              <w:bottom w:w="0" w:type="dxa"/>
              <w:right w:w="0" w:type="dxa"/>
            </w:tcMar>
            <w:vAlign w:val="center"/>
          </w:tcPr>
          <w:p w14:paraId="7E620C13"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14. Is there continuity between the starter relay coil terminals?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17" w14:textId="77777777">
              <w:tc>
                <w:tcPr>
                  <w:tcW w:w="400" w:type="dxa"/>
                  <w:tcMar>
                    <w:top w:w="0" w:type="dxa"/>
                    <w:left w:w="0" w:type="dxa"/>
                    <w:bottom w:w="0" w:type="dxa"/>
                    <w:right w:w="0" w:type="dxa"/>
                  </w:tcMar>
                </w:tcPr>
                <w:p w14:paraId="7E620C14" w14:textId="5E6FC09F"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30160076"/>
                      <w14:checkbox>
                        <w14:checked w14:val="0"/>
                        <w14:checkedState w14:val="2612" w14:font="MS Gothic"/>
                        <w14:uncheckedState w14:val="2610" w14:font="MS Gothic"/>
                      </w14:checkbox>
                    </w:sdtPr>
                    <w:sdtEndPr/>
                    <w:sdtContent>
                      <w:r w:rsidR="00074D3D"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1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1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1B" w14:textId="77777777">
              <w:tc>
                <w:tcPr>
                  <w:tcW w:w="400" w:type="dxa"/>
                  <w:tcMar>
                    <w:top w:w="0" w:type="dxa"/>
                    <w:left w:w="0" w:type="dxa"/>
                    <w:bottom w:w="0" w:type="dxa"/>
                    <w:right w:w="0" w:type="dxa"/>
                  </w:tcMar>
                </w:tcPr>
                <w:p w14:paraId="7E620C18" w14:textId="5F5EDF71"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84051884"/>
                      <w14:checkbox>
                        <w14:checked w14:val="0"/>
                        <w14:checkedState w14:val="2612" w14:font="MS Gothic"/>
                        <w14:uncheckedState w14:val="2610" w14:font="MS Gothic"/>
                      </w14:checkbox>
                    </w:sdtPr>
                    <w:sdtEndPr/>
                    <w:sdtContent>
                      <w:r w:rsidR="00074D3D"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1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1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1C" w14:textId="77777777" w:rsidR="005C78D8" w:rsidRPr="00916582" w:rsidRDefault="005C78D8" w:rsidP="00674204">
            <w:pPr>
              <w:rPr>
                <w:rFonts w:ascii="Times New Roman" w:hAnsi="Times New Roman" w:cs="Times New Roman"/>
                <w:sz w:val="24"/>
              </w:rPr>
            </w:pPr>
          </w:p>
        </w:tc>
      </w:tr>
    </w:tbl>
    <w:p w14:paraId="7E620C21"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34" w14:textId="77777777">
        <w:tc>
          <w:tcPr>
            <w:tcW w:w="5000" w:type="pct"/>
            <w:tcMar>
              <w:top w:w="0" w:type="dxa"/>
              <w:left w:w="0" w:type="dxa"/>
              <w:bottom w:w="0" w:type="dxa"/>
              <w:right w:w="0" w:type="dxa"/>
            </w:tcMar>
            <w:vAlign w:val="center"/>
          </w:tcPr>
          <w:p w14:paraId="7E620C22"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15. What is most likely the issue with the starter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939"/>
            </w:tblGrid>
            <w:tr w:rsidR="005C78D8" w:rsidRPr="001C17C3" w14:paraId="7E620C26" w14:textId="77777777">
              <w:tc>
                <w:tcPr>
                  <w:tcW w:w="400" w:type="dxa"/>
                  <w:tcMar>
                    <w:top w:w="0" w:type="dxa"/>
                    <w:left w:w="0" w:type="dxa"/>
                    <w:bottom w:w="0" w:type="dxa"/>
                    <w:right w:w="0" w:type="dxa"/>
                  </w:tcMar>
                </w:tcPr>
                <w:p w14:paraId="7E620C23" w14:textId="087DABF3"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5504780"/>
                      <w14:checkbox>
                        <w14:checked w14:val="0"/>
                        <w14:checkedState w14:val="2612" w14:font="MS Gothic"/>
                        <w14:uncheckedState w14:val="2610" w14:font="MS Gothic"/>
                      </w14:checkbox>
                    </w:sdtPr>
                    <w:sdtEndPr/>
                    <w:sdtContent>
                      <w:r w:rsidR="00074D3D"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2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25"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is faulty</w:t>
                  </w:r>
                </w:p>
              </w:tc>
            </w:tr>
            <w:tr w:rsidR="005C78D8" w:rsidRPr="001C17C3" w14:paraId="7E620C2A" w14:textId="77777777">
              <w:tc>
                <w:tcPr>
                  <w:tcW w:w="400" w:type="dxa"/>
                  <w:tcMar>
                    <w:top w:w="0" w:type="dxa"/>
                    <w:left w:w="0" w:type="dxa"/>
                    <w:bottom w:w="0" w:type="dxa"/>
                    <w:right w:w="0" w:type="dxa"/>
                  </w:tcMar>
                </w:tcPr>
                <w:p w14:paraId="7E620C27" w14:textId="42328E8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831437051"/>
                      <w14:checkbox>
                        <w14:checked w14:val="0"/>
                        <w14:checkedState w14:val="2612" w14:font="MS Gothic"/>
                        <w14:uncheckedState w14:val="2610" w14:font="MS Gothic"/>
                      </w14:checkbox>
                    </w:sdtPr>
                    <w:sdtEndPr/>
                    <w:sdtContent>
                      <w:r w:rsidR="00074D3D"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2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29"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park/neutral switch is faulty</w:t>
                  </w:r>
                </w:p>
              </w:tc>
            </w:tr>
            <w:tr w:rsidR="005C78D8" w:rsidRPr="001C17C3" w14:paraId="7E620C2E" w14:textId="77777777">
              <w:tc>
                <w:tcPr>
                  <w:tcW w:w="400" w:type="dxa"/>
                  <w:tcMar>
                    <w:top w:w="0" w:type="dxa"/>
                    <w:left w:w="0" w:type="dxa"/>
                    <w:bottom w:w="0" w:type="dxa"/>
                    <w:right w:w="0" w:type="dxa"/>
                  </w:tcMar>
                </w:tcPr>
                <w:p w14:paraId="7E620C2B" w14:textId="0365A137"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lastRenderedPageBreak/>
                    <w:t> </w:t>
                  </w:r>
                  <w:sdt>
                    <w:sdtPr>
                      <w:rPr>
                        <w:rFonts w:ascii="Times New Roman" w:hAnsi="Times New Roman" w:cs="Times New Roman"/>
                        <w:color w:val="000000"/>
                        <w:sz w:val="24"/>
                      </w:rPr>
                      <w:id w:val="-590930206"/>
                      <w14:checkbox>
                        <w14:checked w14:val="0"/>
                        <w14:checkedState w14:val="2612" w14:font="MS Gothic"/>
                        <w14:uncheckedState w14:val="2610" w14:font="MS Gothic"/>
                      </w14:checkbox>
                    </w:sdtPr>
                    <w:sdtEndPr/>
                    <w:sdtContent>
                      <w:r w:rsidR="00074D3D"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2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620C2D"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relay coil is open</w:t>
                  </w:r>
                </w:p>
              </w:tc>
            </w:tr>
            <w:tr w:rsidR="005C78D8" w:rsidRPr="001C17C3" w14:paraId="7E620C32" w14:textId="77777777">
              <w:tc>
                <w:tcPr>
                  <w:tcW w:w="400" w:type="dxa"/>
                  <w:tcMar>
                    <w:top w:w="0" w:type="dxa"/>
                    <w:left w:w="0" w:type="dxa"/>
                    <w:bottom w:w="0" w:type="dxa"/>
                    <w:right w:w="0" w:type="dxa"/>
                  </w:tcMar>
                </w:tcPr>
                <w:p w14:paraId="7E620C2F" w14:textId="1ADA3E68"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284345441"/>
                      <w14:checkbox>
                        <w14:checked w14:val="0"/>
                        <w14:checkedState w14:val="2612" w14:font="MS Gothic"/>
                        <w14:uncheckedState w14:val="2610" w14:font="MS Gothic"/>
                      </w14:checkbox>
                    </w:sdtPr>
                    <w:sdtEndPr/>
                    <w:sdtContent>
                      <w:r w:rsidR="00074D3D"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3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20C31"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relay is shorted internally</w:t>
                  </w:r>
                </w:p>
              </w:tc>
            </w:tr>
          </w:tbl>
          <w:p w14:paraId="7E620C33" w14:textId="77777777" w:rsidR="005C78D8" w:rsidRPr="00916582" w:rsidRDefault="005C78D8" w:rsidP="00674204">
            <w:pPr>
              <w:rPr>
                <w:rFonts w:ascii="Times New Roman" w:hAnsi="Times New Roman" w:cs="Times New Roman"/>
                <w:sz w:val="24"/>
              </w:rPr>
            </w:pPr>
          </w:p>
        </w:tc>
      </w:tr>
    </w:tbl>
    <w:p w14:paraId="7E620C35" w14:textId="77777777" w:rsidR="005C78D8" w:rsidRPr="00916582" w:rsidRDefault="005C78D8" w:rsidP="00674204">
      <w:pPr>
        <w:spacing w:after="75"/>
        <w:rPr>
          <w:rFonts w:ascii="Times New Roman" w:hAnsi="Times New Roman" w:cs="Times New Roman"/>
          <w:sz w:val="24"/>
        </w:rPr>
      </w:pPr>
    </w:p>
    <w:p w14:paraId="4EA6F1DB" w14:textId="232D4B07" w:rsidR="008B0A8C" w:rsidRPr="001C17C3" w:rsidRDefault="00CA5E5C" w:rsidP="008B0A8C">
      <w:pPr>
        <w:rPr>
          <w:rFonts w:ascii="Times New Roman" w:hAnsi="Times New Roman" w:cs="Times New Roman"/>
          <w:b/>
          <w:bCs/>
          <w:sz w:val="24"/>
        </w:rPr>
      </w:pPr>
      <w:hyperlink r:id="rId8" w:history="1">
        <w:r w:rsidR="008B0A8C" w:rsidRPr="001C17C3">
          <w:rPr>
            <w:rStyle w:val="Hyperlink"/>
            <w:rFonts w:ascii="Times New Roman" w:hAnsi="Times New Roman" w:cs="Times New Roman"/>
            <w:b/>
            <w:bCs/>
            <w:sz w:val="24"/>
          </w:rPr>
          <w:t>Starter Animation 3</w:t>
        </w:r>
      </w:hyperlink>
    </w:p>
    <w:p w14:paraId="7E620C38"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43" w14:textId="77777777">
        <w:tc>
          <w:tcPr>
            <w:tcW w:w="5000" w:type="pct"/>
            <w:tcMar>
              <w:top w:w="0" w:type="dxa"/>
              <w:left w:w="0" w:type="dxa"/>
              <w:bottom w:w="0" w:type="dxa"/>
              <w:right w:w="0" w:type="dxa"/>
            </w:tcMar>
            <w:vAlign w:val="center"/>
          </w:tcPr>
          <w:p w14:paraId="7E620C39"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16. Does the starter operate when the ignition is moved to the start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3D" w14:textId="77777777">
              <w:tc>
                <w:tcPr>
                  <w:tcW w:w="400" w:type="dxa"/>
                  <w:tcMar>
                    <w:top w:w="0" w:type="dxa"/>
                    <w:left w:w="0" w:type="dxa"/>
                    <w:bottom w:w="0" w:type="dxa"/>
                    <w:right w:w="0" w:type="dxa"/>
                  </w:tcMar>
                </w:tcPr>
                <w:p w14:paraId="7E620C3A" w14:textId="1CD828EF"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297909431"/>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3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3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41" w14:textId="77777777">
              <w:tc>
                <w:tcPr>
                  <w:tcW w:w="400" w:type="dxa"/>
                  <w:tcMar>
                    <w:top w:w="0" w:type="dxa"/>
                    <w:left w:w="0" w:type="dxa"/>
                    <w:bottom w:w="0" w:type="dxa"/>
                    <w:right w:w="0" w:type="dxa"/>
                  </w:tcMar>
                </w:tcPr>
                <w:p w14:paraId="7E620C3E" w14:textId="726C697E"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37517728"/>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3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4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42" w14:textId="77777777" w:rsidR="005C78D8" w:rsidRPr="00916582" w:rsidRDefault="005C78D8" w:rsidP="00674204">
            <w:pPr>
              <w:rPr>
                <w:rFonts w:ascii="Times New Roman" w:hAnsi="Times New Roman" w:cs="Times New Roman"/>
                <w:sz w:val="24"/>
              </w:rPr>
            </w:pPr>
          </w:p>
        </w:tc>
      </w:tr>
    </w:tbl>
    <w:p w14:paraId="7E620C44"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4F" w14:textId="77777777">
        <w:tc>
          <w:tcPr>
            <w:tcW w:w="5000" w:type="pct"/>
            <w:tcMar>
              <w:top w:w="0" w:type="dxa"/>
              <w:left w:w="0" w:type="dxa"/>
              <w:bottom w:w="0" w:type="dxa"/>
              <w:right w:w="0" w:type="dxa"/>
            </w:tcMar>
            <w:vAlign w:val="center"/>
          </w:tcPr>
          <w:p w14:paraId="7E620C45"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17. Is the battery fully charged?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49" w14:textId="77777777">
              <w:tc>
                <w:tcPr>
                  <w:tcW w:w="400" w:type="dxa"/>
                  <w:tcMar>
                    <w:top w:w="0" w:type="dxa"/>
                    <w:left w:w="0" w:type="dxa"/>
                    <w:bottom w:w="0" w:type="dxa"/>
                    <w:right w:w="0" w:type="dxa"/>
                  </w:tcMar>
                </w:tcPr>
                <w:p w14:paraId="7E620C46" w14:textId="1524C532"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771459"/>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4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4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4D" w14:textId="77777777">
              <w:tc>
                <w:tcPr>
                  <w:tcW w:w="400" w:type="dxa"/>
                  <w:tcMar>
                    <w:top w:w="0" w:type="dxa"/>
                    <w:left w:w="0" w:type="dxa"/>
                    <w:bottom w:w="0" w:type="dxa"/>
                    <w:right w:w="0" w:type="dxa"/>
                  </w:tcMar>
                </w:tcPr>
                <w:p w14:paraId="7E620C4A" w14:textId="76C62E1A"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05491153"/>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4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4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4E" w14:textId="77777777" w:rsidR="005C78D8" w:rsidRPr="00916582" w:rsidRDefault="005C78D8" w:rsidP="00674204">
            <w:pPr>
              <w:rPr>
                <w:rFonts w:ascii="Times New Roman" w:hAnsi="Times New Roman" w:cs="Times New Roman"/>
                <w:sz w:val="24"/>
              </w:rPr>
            </w:pPr>
          </w:p>
        </w:tc>
      </w:tr>
    </w:tbl>
    <w:p w14:paraId="7E620C50"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5B" w14:textId="77777777">
        <w:tc>
          <w:tcPr>
            <w:tcW w:w="5000" w:type="pct"/>
            <w:tcMar>
              <w:top w:w="0" w:type="dxa"/>
              <w:left w:w="0" w:type="dxa"/>
              <w:bottom w:w="0" w:type="dxa"/>
              <w:right w:w="0" w:type="dxa"/>
            </w:tcMar>
            <w:vAlign w:val="center"/>
          </w:tcPr>
          <w:p w14:paraId="7E620C51"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18. Is battery voltage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55" w14:textId="77777777">
              <w:tc>
                <w:tcPr>
                  <w:tcW w:w="400" w:type="dxa"/>
                  <w:tcMar>
                    <w:top w:w="0" w:type="dxa"/>
                    <w:left w:w="0" w:type="dxa"/>
                    <w:bottom w:w="0" w:type="dxa"/>
                    <w:right w:w="0" w:type="dxa"/>
                  </w:tcMar>
                </w:tcPr>
                <w:p w14:paraId="7E620C52" w14:textId="57019816"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85932539"/>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5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5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59" w14:textId="77777777">
              <w:tc>
                <w:tcPr>
                  <w:tcW w:w="400" w:type="dxa"/>
                  <w:tcMar>
                    <w:top w:w="0" w:type="dxa"/>
                    <w:left w:w="0" w:type="dxa"/>
                    <w:bottom w:w="0" w:type="dxa"/>
                    <w:right w:w="0" w:type="dxa"/>
                  </w:tcMar>
                </w:tcPr>
                <w:p w14:paraId="7E620C56" w14:textId="704C58EE"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100353"/>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5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5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5A" w14:textId="77777777" w:rsidR="005C78D8" w:rsidRPr="00916582" w:rsidRDefault="005C78D8" w:rsidP="00674204">
            <w:pPr>
              <w:rPr>
                <w:rFonts w:ascii="Times New Roman" w:hAnsi="Times New Roman" w:cs="Times New Roman"/>
                <w:sz w:val="24"/>
              </w:rPr>
            </w:pPr>
          </w:p>
        </w:tc>
      </w:tr>
    </w:tbl>
    <w:p w14:paraId="7E620C5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67" w14:textId="77777777">
        <w:tc>
          <w:tcPr>
            <w:tcW w:w="5000" w:type="pct"/>
            <w:tcMar>
              <w:top w:w="0" w:type="dxa"/>
              <w:left w:w="0" w:type="dxa"/>
              <w:bottom w:w="0" w:type="dxa"/>
              <w:right w:w="0" w:type="dxa"/>
            </w:tcMar>
            <w:vAlign w:val="center"/>
          </w:tcPr>
          <w:p w14:paraId="7E620C5D"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19. Is there ground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61" w14:textId="77777777">
              <w:tc>
                <w:tcPr>
                  <w:tcW w:w="400" w:type="dxa"/>
                  <w:tcMar>
                    <w:top w:w="0" w:type="dxa"/>
                    <w:left w:w="0" w:type="dxa"/>
                    <w:bottom w:w="0" w:type="dxa"/>
                    <w:right w:w="0" w:type="dxa"/>
                  </w:tcMar>
                </w:tcPr>
                <w:p w14:paraId="7E620C5E" w14:textId="081E307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140687710"/>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5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6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65" w14:textId="77777777">
              <w:tc>
                <w:tcPr>
                  <w:tcW w:w="400" w:type="dxa"/>
                  <w:tcMar>
                    <w:top w:w="0" w:type="dxa"/>
                    <w:left w:w="0" w:type="dxa"/>
                    <w:bottom w:w="0" w:type="dxa"/>
                    <w:right w:w="0" w:type="dxa"/>
                  </w:tcMar>
                </w:tcPr>
                <w:p w14:paraId="7E620C62" w14:textId="6AAB9C95"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280489543"/>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6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6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66" w14:textId="77777777" w:rsidR="005C78D8" w:rsidRPr="00916582" w:rsidRDefault="005C78D8" w:rsidP="00674204">
            <w:pPr>
              <w:rPr>
                <w:rFonts w:ascii="Times New Roman" w:hAnsi="Times New Roman" w:cs="Times New Roman"/>
                <w:sz w:val="24"/>
              </w:rPr>
            </w:pPr>
          </w:p>
        </w:tc>
      </w:tr>
    </w:tbl>
    <w:p w14:paraId="7E620C68"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73" w14:textId="77777777">
        <w:tc>
          <w:tcPr>
            <w:tcW w:w="5000" w:type="pct"/>
            <w:tcMar>
              <w:top w:w="0" w:type="dxa"/>
              <w:left w:w="0" w:type="dxa"/>
              <w:bottom w:w="0" w:type="dxa"/>
              <w:right w:w="0" w:type="dxa"/>
            </w:tcMar>
            <w:vAlign w:val="center"/>
          </w:tcPr>
          <w:p w14:paraId="7E620C69"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20. Is there voltage available at the starter solenoid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6D" w14:textId="77777777">
              <w:tc>
                <w:tcPr>
                  <w:tcW w:w="400" w:type="dxa"/>
                  <w:tcMar>
                    <w:top w:w="0" w:type="dxa"/>
                    <w:left w:w="0" w:type="dxa"/>
                    <w:bottom w:w="0" w:type="dxa"/>
                    <w:right w:w="0" w:type="dxa"/>
                  </w:tcMar>
                </w:tcPr>
                <w:p w14:paraId="7E620C6A" w14:textId="484244CD"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667943251"/>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6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6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71" w14:textId="77777777">
              <w:tc>
                <w:tcPr>
                  <w:tcW w:w="400" w:type="dxa"/>
                  <w:tcMar>
                    <w:top w:w="0" w:type="dxa"/>
                    <w:left w:w="0" w:type="dxa"/>
                    <w:bottom w:w="0" w:type="dxa"/>
                    <w:right w:w="0" w:type="dxa"/>
                  </w:tcMar>
                </w:tcPr>
                <w:p w14:paraId="7E620C6E" w14:textId="615B2C0B"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896657169"/>
                      <w14:checkbox>
                        <w14:checked w14:val="0"/>
                        <w14:checkedState w14:val="2612" w14:font="MS Gothic"/>
                        <w14:uncheckedState w14:val="2610" w14:font="MS Gothic"/>
                      </w14:checkbox>
                    </w:sdtPr>
                    <w:sdtEndPr/>
                    <w:sdtContent>
                      <w:r w:rsidR="008815CB"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6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7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72" w14:textId="77777777" w:rsidR="005C78D8" w:rsidRPr="00916582" w:rsidRDefault="005C78D8" w:rsidP="00674204">
            <w:pPr>
              <w:rPr>
                <w:rFonts w:ascii="Times New Roman" w:hAnsi="Times New Roman" w:cs="Times New Roman"/>
                <w:sz w:val="24"/>
              </w:rPr>
            </w:pPr>
          </w:p>
        </w:tc>
      </w:tr>
    </w:tbl>
    <w:p w14:paraId="7E620C74"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7F" w14:textId="77777777">
        <w:tc>
          <w:tcPr>
            <w:tcW w:w="5000" w:type="pct"/>
            <w:tcMar>
              <w:top w:w="0" w:type="dxa"/>
              <w:left w:w="0" w:type="dxa"/>
              <w:bottom w:w="0" w:type="dxa"/>
              <w:right w:w="0" w:type="dxa"/>
            </w:tcMar>
            <w:vAlign w:val="center"/>
          </w:tcPr>
          <w:p w14:paraId="7E620C75" w14:textId="08402916"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 xml:space="preserve">21. Is there voltage coming out of the starter control relay to the starter </w:t>
            </w:r>
            <w:r w:rsidR="00242E2B" w:rsidRPr="001C17C3">
              <w:rPr>
                <w:rFonts w:ascii="Times New Roman" w:eastAsia="Times New Roman" w:hAnsi="Times New Roman" w:cs="Times New Roman"/>
                <w:color w:val="000000"/>
                <w:sz w:val="24"/>
              </w:rPr>
              <w:t xml:space="preserve">solenoid </w:t>
            </w:r>
            <w:r w:rsidRPr="00916582">
              <w:rPr>
                <w:rFonts w:ascii="Times New Roman" w:eastAsia="Times New Roman" w:hAnsi="Times New Roman" w:cs="Times New Roman"/>
                <w:color w:val="000000"/>
                <w:sz w:val="24"/>
              </w:rPr>
              <w:t>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79" w14:textId="77777777">
              <w:tc>
                <w:tcPr>
                  <w:tcW w:w="400" w:type="dxa"/>
                  <w:tcMar>
                    <w:top w:w="0" w:type="dxa"/>
                    <w:left w:w="0" w:type="dxa"/>
                    <w:bottom w:w="0" w:type="dxa"/>
                    <w:right w:w="0" w:type="dxa"/>
                  </w:tcMar>
                </w:tcPr>
                <w:p w14:paraId="7E620C76" w14:textId="2BF4EF10"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21918168"/>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7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7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7D" w14:textId="77777777">
              <w:tc>
                <w:tcPr>
                  <w:tcW w:w="400" w:type="dxa"/>
                  <w:tcMar>
                    <w:top w:w="0" w:type="dxa"/>
                    <w:left w:w="0" w:type="dxa"/>
                    <w:bottom w:w="0" w:type="dxa"/>
                    <w:right w:w="0" w:type="dxa"/>
                  </w:tcMar>
                </w:tcPr>
                <w:p w14:paraId="7E620C7A" w14:textId="57902330"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43209400"/>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7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7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7E" w14:textId="77777777" w:rsidR="005C78D8" w:rsidRPr="00916582" w:rsidRDefault="005C78D8" w:rsidP="00674204">
            <w:pPr>
              <w:rPr>
                <w:rFonts w:ascii="Times New Roman" w:hAnsi="Times New Roman" w:cs="Times New Roman"/>
                <w:sz w:val="24"/>
              </w:rPr>
            </w:pPr>
          </w:p>
        </w:tc>
      </w:tr>
    </w:tbl>
    <w:p w14:paraId="7E620C80"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8B" w14:textId="77777777">
        <w:tc>
          <w:tcPr>
            <w:tcW w:w="5000" w:type="pct"/>
            <w:tcMar>
              <w:top w:w="0" w:type="dxa"/>
              <w:left w:w="0" w:type="dxa"/>
              <w:bottom w:w="0" w:type="dxa"/>
              <w:right w:w="0" w:type="dxa"/>
            </w:tcMar>
            <w:vAlign w:val="center"/>
          </w:tcPr>
          <w:p w14:paraId="7E620C81"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22. Is there voltage from the battery to the starter control relay contact side?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85" w14:textId="77777777">
              <w:tc>
                <w:tcPr>
                  <w:tcW w:w="400" w:type="dxa"/>
                  <w:tcMar>
                    <w:top w:w="0" w:type="dxa"/>
                    <w:left w:w="0" w:type="dxa"/>
                    <w:bottom w:w="0" w:type="dxa"/>
                    <w:right w:w="0" w:type="dxa"/>
                  </w:tcMar>
                </w:tcPr>
                <w:p w14:paraId="7E620C82" w14:textId="618626A8"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373435235"/>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8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8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89" w14:textId="77777777">
              <w:tc>
                <w:tcPr>
                  <w:tcW w:w="400" w:type="dxa"/>
                  <w:tcMar>
                    <w:top w:w="0" w:type="dxa"/>
                    <w:left w:w="0" w:type="dxa"/>
                    <w:bottom w:w="0" w:type="dxa"/>
                    <w:right w:w="0" w:type="dxa"/>
                  </w:tcMar>
                </w:tcPr>
                <w:p w14:paraId="7E620C86" w14:textId="43A3DB2B"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43679231"/>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8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8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8A" w14:textId="77777777" w:rsidR="005C78D8" w:rsidRPr="00916582" w:rsidRDefault="005C78D8" w:rsidP="00674204">
            <w:pPr>
              <w:rPr>
                <w:rFonts w:ascii="Times New Roman" w:hAnsi="Times New Roman" w:cs="Times New Roman"/>
                <w:sz w:val="24"/>
              </w:rPr>
            </w:pPr>
          </w:p>
        </w:tc>
      </w:tr>
    </w:tbl>
    <w:p w14:paraId="7E620C8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97" w14:textId="77777777">
        <w:tc>
          <w:tcPr>
            <w:tcW w:w="5000" w:type="pct"/>
            <w:tcMar>
              <w:top w:w="0" w:type="dxa"/>
              <w:left w:w="0" w:type="dxa"/>
              <w:bottom w:w="0" w:type="dxa"/>
              <w:right w:w="0" w:type="dxa"/>
            </w:tcMar>
            <w:vAlign w:val="center"/>
          </w:tcPr>
          <w:p w14:paraId="7E620C8D"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23. Is there voltage to the starter control relay coil from the park/neutral switch?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91" w14:textId="77777777">
              <w:tc>
                <w:tcPr>
                  <w:tcW w:w="400" w:type="dxa"/>
                  <w:tcMar>
                    <w:top w:w="0" w:type="dxa"/>
                    <w:left w:w="0" w:type="dxa"/>
                    <w:bottom w:w="0" w:type="dxa"/>
                    <w:right w:w="0" w:type="dxa"/>
                  </w:tcMar>
                </w:tcPr>
                <w:p w14:paraId="7E620C8E" w14:textId="3DC75BF6"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682084666"/>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8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9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95" w14:textId="77777777">
              <w:tc>
                <w:tcPr>
                  <w:tcW w:w="400" w:type="dxa"/>
                  <w:tcMar>
                    <w:top w:w="0" w:type="dxa"/>
                    <w:left w:w="0" w:type="dxa"/>
                    <w:bottom w:w="0" w:type="dxa"/>
                    <w:right w:w="0" w:type="dxa"/>
                  </w:tcMar>
                </w:tcPr>
                <w:p w14:paraId="7E620C92" w14:textId="750738E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742871757"/>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9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9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96" w14:textId="77777777" w:rsidR="005C78D8" w:rsidRPr="00916582" w:rsidRDefault="005C78D8" w:rsidP="00674204">
            <w:pPr>
              <w:rPr>
                <w:rFonts w:ascii="Times New Roman" w:hAnsi="Times New Roman" w:cs="Times New Roman"/>
                <w:sz w:val="24"/>
              </w:rPr>
            </w:pPr>
          </w:p>
        </w:tc>
      </w:tr>
    </w:tbl>
    <w:p w14:paraId="7E620C98"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A3" w14:textId="77777777">
        <w:tc>
          <w:tcPr>
            <w:tcW w:w="5000" w:type="pct"/>
            <w:tcMar>
              <w:top w:w="0" w:type="dxa"/>
              <w:left w:w="0" w:type="dxa"/>
              <w:bottom w:w="0" w:type="dxa"/>
              <w:right w:w="0" w:type="dxa"/>
            </w:tcMar>
            <w:vAlign w:val="center"/>
          </w:tcPr>
          <w:p w14:paraId="7E620C99"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24. Is there continuity between the starter relay contact terminals when the ignition is turned to the crank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9D" w14:textId="77777777">
              <w:tc>
                <w:tcPr>
                  <w:tcW w:w="400" w:type="dxa"/>
                  <w:tcMar>
                    <w:top w:w="0" w:type="dxa"/>
                    <w:left w:w="0" w:type="dxa"/>
                    <w:bottom w:w="0" w:type="dxa"/>
                    <w:right w:w="0" w:type="dxa"/>
                  </w:tcMar>
                </w:tcPr>
                <w:p w14:paraId="7E620C9A" w14:textId="023590A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lastRenderedPageBreak/>
                    <w:t> </w:t>
                  </w:r>
                  <w:sdt>
                    <w:sdtPr>
                      <w:rPr>
                        <w:rFonts w:ascii="Times New Roman" w:hAnsi="Times New Roman" w:cs="Times New Roman"/>
                        <w:color w:val="000000"/>
                        <w:sz w:val="24"/>
                      </w:rPr>
                      <w:id w:val="-376233096"/>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9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9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A1" w14:textId="77777777">
              <w:tc>
                <w:tcPr>
                  <w:tcW w:w="400" w:type="dxa"/>
                  <w:tcMar>
                    <w:top w:w="0" w:type="dxa"/>
                    <w:left w:w="0" w:type="dxa"/>
                    <w:bottom w:w="0" w:type="dxa"/>
                    <w:right w:w="0" w:type="dxa"/>
                  </w:tcMar>
                </w:tcPr>
                <w:p w14:paraId="7E620C9E" w14:textId="79DA549D"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84601041"/>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9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A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r w:rsidR="00003F2C" w:rsidRPr="00003F2C" w14:paraId="0CC1D06A" w14:textId="77777777">
              <w:tc>
                <w:tcPr>
                  <w:tcW w:w="400" w:type="dxa"/>
                  <w:tcMar>
                    <w:top w:w="0" w:type="dxa"/>
                    <w:left w:w="0" w:type="dxa"/>
                    <w:bottom w:w="0" w:type="dxa"/>
                    <w:right w:w="0" w:type="dxa"/>
                  </w:tcMar>
                </w:tcPr>
                <w:p w14:paraId="033BBBD0" w14:textId="77777777" w:rsidR="00003F2C" w:rsidRPr="00003F2C" w:rsidRDefault="00003F2C" w:rsidP="00674204">
                  <w:pPr>
                    <w:rPr>
                      <w:rFonts w:ascii="Times New Roman" w:hAnsi="Times New Roman" w:cs="Times New Roman"/>
                      <w:color w:val="000000"/>
                      <w:sz w:val="24"/>
                    </w:rPr>
                  </w:pPr>
                </w:p>
              </w:tc>
              <w:tc>
                <w:tcPr>
                  <w:tcW w:w="0" w:type="auto"/>
                  <w:tcMar>
                    <w:top w:w="30" w:type="dxa"/>
                    <w:left w:w="0" w:type="dxa"/>
                    <w:bottom w:w="30" w:type="dxa"/>
                    <w:right w:w="0" w:type="dxa"/>
                  </w:tcMar>
                </w:tcPr>
                <w:p w14:paraId="25A0C559" w14:textId="77777777" w:rsidR="00003F2C" w:rsidRPr="00003F2C" w:rsidRDefault="00003F2C">
                  <w:pPr>
                    <w:rPr>
                      <w:rFonts w:ascii="Times New Roman" w:eastAsia="Times New Roman" w:hAnsi="Times New Roman" w:cs="Times New Roman"/>
                      <w:color w:val="000000"/>
                      <w:sz w:val="24"/>
                    </w:rPr>
                  </w:pPr>
                </w:p>
              </w:tc>
              <w:tc>
                <w:tcPr>
                  <w:tcW w:w="0" w:type="auto"/>
                  <w:tcMar>
                    <w:top w:w="30" w:type="dxa"/>
                    <w:left w:w="0" w:type="dxa"/>
                    <w:bottom w:w="30" w:type="dxa"/>
                    <w:right w:w="400" w:type="dxa"/>
                  </w:tcMar>
                </w:tcPr>
                <w:p w14:paraId="23BFB650" w14:textId="77777777" w:rsidR="00003F2C" w:rsidRPr="00003F2C" w:rsidRDefault="00003F2C">
                  <w:pPr>
                    <w:rPr>
                      <w:rFonts w:ascii="Times New Roman" w:eastAsia="Times New Roman" w:hAnsi="Times New Roman" w:cs="Times New Roman"/>
                      <w:color w:val="000000"/>
                      <w:sz w:val="24"/>
                    </w:rPr>
                  </w:pPr>
                </w:p>
              </w:tc>
            </w:tr>
          </w:tbl>
          <w:p w14:paraId="7E620CA2" w14:textId="77777777" w:rsidR="005C78D8" w:rsidRPr="00916582" w:rsidRDefault="005C78D8" w:rsidP="00674204">
            <w:pPr>
              <w:rPr>
                <w:rFonts w:ascii="Times New Roman" w:hAnsi="Times New Roman" w:cs="Times New Roman"/>
                <w:sz w:val="24"/>
              </w:rPr>
            </w:pPr>
          </w:p>
        </w:tc>
      </w:tr>
      <w:tr w:rsidR="005C78D8" w:rsidRPr="001C17C3" w14:paraId="7E620CBA" w14:textId="77777777">
        <w:tc>
          <w:tcPr>
            <w:tcW w:w="5000" w:type="pct"/>
            <w:tcMar>
              <w:top w:w="0" w:type="dxa"/>
              <w:left w:w="0" w:type="dxa"/>
              <w:bottom w:w="0" w:type="dxa"/>
              <w:right w:w="0" w:type="dxa"/>
            </w:tcMar>
            <w:vAlign w:val="center"/>
          </w:tcPr>
          <w:p w14:paraId="7E620CA8"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lastRenderedPageBreak/>
              <w:t>25. What is most likely the issue with the starter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539"/>
            </w:tblGrid>
            <w:tr w:rsidR="005C78D8" w:rsidRPr="001C17C3" w14:paraId="7E620CAC" w14:textId="77777777">
              <w:tc>
                <w:tcPr>
                  <w:tcW w:w="400" w:type="dxa"/>
                  <w:tcMar>
                    <w:top w:w="0" w:type="dxa"/>
                    <w:left w:w="0" w:type="dxa"/>
                    <w:bottom w:w="0" w:type="dxa"/>
                    <w:right w:w="0" w:type="dxa"/>
                  </w:tcMar>
                </w:tcPr>
                <w:p w14:paraId="7E620CA9" w14:textId="63E17D86"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77308857"/>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A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AB"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relay is shorted internally</w:t>
                  </w:r>
                </w:p>
              </w:tc>
            </w:tr>
            <w:tr w:rsidR="005C78D8" w:rsidRPr="001C17C3" w14:paraId="7E620CB0" w14:textId="77777777">
              <w:tc>
                <w:tcPr>
                  <w:tcW w:w="400" w:type="dxa"/>
                  <w:tcMar>
                    <w:top w:w="0" w:type="dxa"/>
                    <w:left w:w="0" w:type="dxa"/>
                    <w:bottom w:w="0" w:type="dxa"/>
                    <w:right w:w="0" w:type="dxa"/>
                  </w:tcMar>
                </w:tcPr>
                <w:p w14:paraId="7E620CAD" w14:textId="195C2BAD"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476536427"/>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A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AF"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contacts in the starter relay have failed</w:t>
                  </w:r>
                </w:p>
              </w:tc>
            </w:tr>
            <w:tr w:rsidR="005C78D8" w:rsidRPr="001C17C3" w14:paraId="7E620CB4" w14:textId="77777777">
              <w:tc>
                <w:tcPr>
                  <w:tcW w:w="400" w:type="dxa"/>
                  <w:tcMar>
                    <w:top w:w="0" w:type="dxa"/>
                    <w:left w:w="0" w:type="dxa"/>
                    <w:bottom w:w="0" w:type="dxa"/>
                    <w:right w:w="0" w:type="dxa"/>
                  </w:tcMar>
                </w:tcPr>
                <w:p w14:paraId="7E620CB1" w14:textId="3F9E3383"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876654898"/>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B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620CB3"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relay coil is open</w:t>
                  </w:r>
                </w:p>
              </w:tc>
            </w:tr>
            <w:tr w:rsidR="005C78D8" w:rsidRPr="001C17C3" w14:paraId="7E620CB8" w14:textId="77777777">
              <w:tc>
                <w:tcPr>
                  <w:tcW w:w="400" w:type="dxa"/>
                  <w:tcMar>
                    <w:top w:w="0" w:type="dxa"/>
                    <w:left w:w="0" w:type="dxa"/>
                    <w:bottom w:w="0" w:type="dxa"/>
                    <w:right w:w="0" w:type="dxa"/>
                  </w:tcMar>
                </w:tcPr>
                <w:p w14:paraId="7E620CB5" w14:textId="7CA77F8C"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40335334"/>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B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20CB7"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is faulty</w:t>
                  </w:r>
                </w:p>
              </w:tc>
            </w:tr>
          </w:tbl>
          <w:p w14:paraId="7E620CB9" w14:textId="77777777" w:rsidR="005C78D8" w:rsidRPr="00916582" w:rsidRDefault="005C78D8" w:rsidP="00674204">
            <w:pPr>
              <w:rPr>
                <w:rFonts w:ascii="Times New Roman" w:hAnsi="Times New Roman" w:cs="Times New Roman"/>
                <w:sz w:val="24"/>
              </w:rPr>
            </w:pPr>
          </w:p>
        </w:tc>
      </w:tr>
    </w:tbl>
    <w:p w14:paraId="7E620CBB" w14:textId="77777777" w:rsidR="005C78D8" w:rsidRPr="00916582" w:rsidRDefault="005C78D8" w:rsidP="00674204">
      <w:pPr>
        <w:spacing w:after="75"/>
        <w:rPr>
          <w:rFonts w:ascii="Times New Roman" w:hAnsi="Times New Roman" w:cs="Times New Roman"/>
          <w:sz w:val="24"/>
        </w:rPr>
      </w:pPr>
    </w:p>
    <w:p w14:paraId="661BC452" w14:textId="06E72A22" w:rsidR="008B0A8C" w:rsidRPr="001C17C3" w:rsidRDefault="00CA5E5C" w:rsidP="008B0A8C">
      <w:pPr>
        <w:rPr>
          <w:rFonts w:ascii="Times New Roman" w:hAnsi="Times New Roman" w:cs="Times New Roman"/>
          <w:b/>
          <w:bCs/>
          <w:sz w:val="24"/>
        </w:rPr>
      </w:pPr>
      <w:hyperlink r:id="rId9" w:history="1">
        <w:r w:rsidR="008B0A8C" w:rsidRPr="001C17C3">
          <w:rPr>
            <w:rStyle w:val="Hyperlink"/>
            <w:rFonts w:ascii="Times New Roman" w:hAnsi="Times New Roman" w:cs="Times New Roman"/>
            <w:b/>
            <w:bCs/>
            <w:sz w:val="24"/>
          </w:rPr>
          <w:t>Starter Animation 4</w:t>
        </w:r>
      </w:hyperlink>
    </w:p>
    <w:p w14:paraId="7E620CBE"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C9" w14:textId="77777777">
        <w:tc>
          <w:tcPr>
            <w:tcW w:w="5000" w:type="pct"/>
            <w:tcMar>
              <w:top w:w="0" w:type="dxa"/>
              <w:left w:w="0" w:type="dxa"/>
              <w:bottom w:w="0" w:type="dxa"/>
              <w:right w:w="0" w:type="dxa"/>
            </w:tcMar>
            <w:vAlign w:val="center"/>
          </w:tcPr>
          <w:p w14:paraId="7E620CBF"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26. Does the starter operate when the ignition is moved to the start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C3" w14:textId="77777777">
              <w:tc>
                <w:tcPr>
                  <w:tcW w:w="400" w:type="dxa"/>
                  <w:tcMar>
                    <w:top w:w="0" w:type="dxa"/>
                    <w:left w:w="0" w:type="dxa"/>
                    <w:bottom w:w="0" w:type="dxa"/>
                    <w:right w:w="0" w:type="dxa"/>
                  </w:tcMar>
                </w:tcPr>
                <w:p w14:paraId="7E620CC0" w14:textId="51A963F5"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1701046"/>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C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C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C7" w14:textId="77777777">
              <w:tc>
                <w:tcPr>
                  <w:tcW w:w="400" w:type="dxa"/>
                  <w:tcMar>
                    <w:top w:w="0" w:type="dxa"/>
                    <w:left w:w="0" w:type="dxa"/>
                    <w:bottom w:w="0" w:type="dxa"/>
                    <w:right w:w="0" w:type="dxa"/>
                  </w:tcMar>
                </w:tcPr>
                <w:p w14:paraId="7E620CC4" w14:textId="5B5BEA6E"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99142074"/>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C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C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C8" w14:textId="77777777" w:rsidR="005C78D8" w:rsidRPr="00916582" w:rsidRDefault="005C78D8" w:rsidP="00674204">
            <w:pPr>
              <w:rPr>
                <w:rFonts w:ascii="Times New Roman" w:hAnsi="Times New Roman" w:cs="Times New Roman"/>
                <w:sz w:val="24"/>
              </w:rPr>
            </w:pPr>
          </w:p>
        </w:tc>
      </w:tr>
    </w:tbl>
    <w:p w14:paraId="7E620CCA"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D5" w14:textId="77777777">
        <w:tc>
          <w:tcPr>
            <w:tcW w:w="5000" w:type="pct"/>
            <w:tcMar>
              <w:top w:w="0" w:type="dxa"/>
              <w:left w:w="0" w:type="dxa"/>
              <w:bottom w:w="0" w:type="dxa"/>
              <w:right w:w="0" w:type="dxa"/>
            </w:tcMar>
            <w:vAlign w:val="center"/>
          </w:tcPr>
          <w:p w14:paraId="7E620CCB"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27. Is the battery fully charged?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CF" w14:textId="77777777">
              <w:tc>
                <w:tcPr>
                  <w:tcW w:w="400" w:type="dxa"/>
                  <w:tcMar>
                    <w:top w:w="0" w:type="dxa"/>
                    <w:left w:w="0" w:type="dxa"/>
                    <w:bottom w:w="0" w:type="dxa"/>
                    <w:right w:w="0" w:type="dxa"/>
                  </w:tcMar>
                </w:tcPr>
                <w:p w14:paraId="7E620CCC" w14:textId="407FCE5C"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2892282"/>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C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C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D3" w14:textId="77777777">
              <w:tc>
                <w:tcPr>
                  <w:tcW w:w="400" w:type="dxa"/>
                  <w:tcMar>
                    <w:top w:w="0" w:type="dxa"/>
                    <w:left w:w="0" w:type="dxa"/>
                    <w:bottom w:w="0" w:type="dxa"/>
                    <w:right w:w="0" w:type="dxa"/>
                  </w:tcMar>
                </w:tcPr>
                <w:p w14:paraId="7E620CD0" w14:textId="68FE30DB"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42292932"/>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D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D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D4" w14:textId="77777777" w:rsidR="005C78D8" w:rsidRPr="00916582" w:rsidRDefault="005C78D8" w:rsidP="00674204">
            <w:pPr>
              <w:rPr>
                <w:rFonts w:ascii="Times New Roman" w:hAnsi="Times New Roman" w:cs="Times New Roman"/>
                <w:sz w:val="24"/>
              </w:rPr>
            </w:pPr>
          </w:p>
        </w:tc>
      </w:tr>
    </w:tbl>
    <w:p w14:paraId="7E620CD6"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E1" w14:textId="77777777">
        <w:tc>
          <w:tcPr>
            <w:tcW w:w="5000" w:type="pct"/>
            <w:tcMar>
              <w:top w:w="0" w:type="dxa"/>
              <w:left w:w="0" w:type="dxa"/>
              <w:bottom w:w="0" w:type="dxa"/>
              <w:right w:w="0" w:type="dxa"/>
            </w:tcMar>
            <w:vAlign w:val="center"/>
          </w:tcPr>
          <w:p w14:paraId="7E620CD7"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28. Is battery voltage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DB" w14:textId="77777777">
              <w:tc>
                <w:tcPr>
                  <w:tcW w:w="400" w:type="dxa"/>
                  <w:tcMar>
                    <w:top w:w="0" w:type="dxa"/>
                    <w:left w:w="0" w:type="dxa"/>
                    <w:bottom w:w="0" w:type="dxa"/>
                    <w:right w:w="0" w:type="dxa"/>
                  </w:tcMar>
                </w:tcPr>
                <w:p w14:paraId="7E620CD8" w14:textId="16206AEF"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84465814"/>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D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D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DF" w14:textId="77777777">
              <w:tc>
                <w:tcPr>
                  <w:tcW w:w="400" w:type="dxa"/>
                  <w:tcMar>
                    <w:top w:w="0" w:type="dxa"/>
                    <w:left w:w="0" w:type="dxa"/>
                    <w:bottom w:w="0" w:type="dxa"/>
                    <w:right w:w="0" w:type="dxa"/>
                  </w:tcMar>
                </w:tcPr>
                <w:p w14:paraId="7E620CDC" w14:textId="4D602285"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760181705"/>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D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D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E0" w14:textId="77777777" w:rsidR="005C78D8" w:rsidRPr="00916582" w:rsidRDefault="005C78D8" w:rsidP="00674204">
            <w:pPr>
              <w:rPr>
                <w:rFonts w:ascii="Times New Roman" w:hAnsi="Times New Roman" w:cs="Times New Roman"/>
                <w:sz w:val="24"/>
              </w:rPr>
            </w:pPr>
          </w:p>
        </w:tc>
      </w:tr>
    </w:tbl>
    <w:p w14:paraId="7E620CE2"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ED" w14:textId="77777777">
        <w:tc>
          <w:tcPr>
            <w:tcW w:w="5000" w:type="pct"/>
            <w:tcMar>
              <w:top w:w="0" w:type="dxa"/>
              <w:left w:w="0" w:type="dxa"/>
              <w:bottom w:w="0" w:type="dxa"/>
              <w:right w:w="0" w:type="dxa"/>
            </w:tcMar>
            <w:vAlign w:val="center"/>
          </w:tcPr>
          <w:p w14:paraId="7E620CE3"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29. Is there ground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E7" w14:textId="77777777">
              <w:tc>
                <w:tcPr>
                  <w:tcW w:w="400" w:type="dxa"/>
                  <w:tcMar>
                    <w:top w:w="0" w:type="dxa"/>
                    <w:left w:w="0" w:type="dxa"/>
                    <w:bottom w:w="0" w:type="dxa"/>
                    <w:right w:w="0" w:type="dxa"/>
                  </w:tcMar>
                </w:tcPr>
                <w:p w14:paraId="7E620CE4" w14:textId="457A6FB5"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45465019"/>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E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E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EB" w14:textId="77777777">
              <w:tc>
                <w:tcPr>
                  <w:tcW w:w="400" w:type="dxa"/>
                  <w:tcMar>
                    <w:top w:w="0" w:type="dxa"/>
                    <w:left w:w="0" w:type="dxa"/>
                    <w:bottom w:w="0" w:type="dxa"/>
                    <w:right w:w="0" w:type="dxa"/>
                  </w:tcMar>
                </w:tcPr>
                <w:p w14:paraId="7E620CE8" w14:textId="1088687C"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01019304"/>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E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E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EC" w14:textId="77777777" w:rsidR="005C78D8" w:rsidRPr="00916582" w:rsidRDefault="005C78D8" w:rsidP="00674204">
            <w:pPr>
              <w:rPr>
                <w:rFonts w:ascii="Times New Roman" w:hAnsi="Times New Roman" w:cs="Times New Roman"/>
                <w:sz w:val="24"/>
              </w:rPr>
            </w:pPr>
          </w:p>
        </w:tc>
      </w:tr>
    </w:tbl>
    <w:p w14:paraId="7E620CEE"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CF9" w14:textId="77777777">
        <w:tc>
          <w:tcPr>
            <w:tcW w:w="5000" w:type="pct"/>
            <w:tcMar>
              <w:top w:w="0" w:type="dxa"/>
              <w:left w:w="0" w:type="dxa"/>
              <w:bottom w:w="0" w:type="dxa"/>
              <w:right w:w="0" w:type="dxa"/>
            </w:tcMar>
            <w:vAlign w:val="center"/>
          </w:tcPr>
          <w:p w14:paraId="7E620CEF"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30. Is there voltage available at the starter solenoid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F3" w14:textId="77777777">
              <w:tc>
                <w:tcPr>
                  <w:tcW w:w="400" w:type="dxa"/>
                  <w:tcMar>
                    <w:top w:w="0" w:type="dxa"/>
                    <w:left w:w="0" w:type="dxa"/>
                    <w:bottom w:w="0" w:type="dxa"/>
                    <w:right w:w="0" w:type="dxa"/>
                  </w:tcMar>
                </w:tcPr>
                <w:p w14:paraId="7E620CF0" w14:textId="7C28CF04"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9837048"/>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F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F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CF7" w14:textId="77777777">
              <w:tc>
                <w:tcPr>
                  <w:tcW w:w="400" w:type="dxa"/>
                  <w:tcMar>
                    <w:top w:w="0" w:type="dxa"/>
                    <w:left w:w="0" w:type="dxa"/>
                    <w:bottom w:w="0" w:type="dxa"/>
                    <w:right w:w="0" w:type="dxa"/>
                  </w:tcMar>
                </w:tcPr>
                <w:p w14:paraId="7E620CF4" w14:textId="52FB2434"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29540122"/>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F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CF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CF8" w14:textId="77777777" w:rsidR="005C78D8" w:rsidRPr="00916582" w:rsidRDefault="005C78D8" w:rsidP="00674204">
            <w:pPr>
              <w:rPr>
                <w:rFonts w:ascii="Times New Roman" w:hAnsi="Times New Roman" w:cs="Times New Roman"/>
                <w:sz w:val="24"/>
              </w:rPr>
            </w:pPr>
          </w:p>
        </w:tc>
      </w:tr>
    </w:tbl>
    <w:p w14:paraId="7E620CFA"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05" w14:textId="77777777">
        <w:tc>
          <w:tcPr>
            <w:tcW w:w="5000" w:type="pct"/>
            <w:tcMar>
              <w:top w:w="0" w:type="dxa"/>
              <w:left w:w="0" w:type="dxa"/>
              <w:bottom w:w="0" w:type="dxa"/>
              <w:right w:w="0" w:type="dxa"/>
            </w:tcMar>
            <w:vAlign w:val="center"/>
          </w:tcPr>
          <w:p w14:paraId="7E620CFB"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31. Is there voltage available from the starter solenoid to the starter motor?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CFF" w14:textId="77777777">
              <w:tc>
                <w:tcPr>
                  <w:tcW w:w="400" w:type="dxa"/>
                  <w:tcMar>
                    <w:top w:w="0" w:type="dxa"/>
                    <w:left w:w="0" w:type="dxa"/>
                    <w:bottom w:w="0" w:type="dxa"/>
                    <w:right w:w="0" w:type="dxa"/>
                  </w:tcMar>
                </w:tcPr>
                <w:p w14:paraId="7E620CFC" w14:textId="3D54C193"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23543042"/>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CF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CF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03" w14:textId="77777777">
              <w:tc>
                <w:tcPr>
                  <w:tcW w:w="400" w:type="dxa"/>
                  <w:tcMar>
                    <w:top w:w="0" w:type="dxa"/>
                    <w:left w:w="0" w:type="dxa"/>
                    <w:bottom w:w="0" w:type="dxa"/>
                    <w:right w:w="0" w:type="dxa"/>
                  </w:tcMar>
                </w:tcPr>
                <w:p w14:paraId="7E620D00" w14:textId="2230160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693077080"/>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0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0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04" w14:textId="77777777" w:rsidR="005C78D8" w:rsidRPr="00916582" w:rsidRDefault="005C78D8" w:rsidP="00674204">
            <w:pPr>
              <w:rPr>
                <w:rFonts w:ascii="Times New Roman" w:hAnsi="Times New Roman" w:cs="Times New Roman"/>
                <w:sz w:val="24"/>
              </w:rPr>
            </w:pPr>
          </w:p>
        </w:tc>
      </w:tr>
    </w:tbl>
    <w:p w14:paraId="7E620D09"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1C" w14:textId="77777777">
        <w:tc>
          <w:tcPr>
            <w:tcW w:w="5000" w:type="pct"/>
            <w:tcMar>
              <w:top w:w="0" w:type="dxa"/>
              <w:left w:w="0" w:type="dxa"/>
              <w:bottom w:w="0" w:type="dxa"/>
              <w:right w:w="0" w:type="dxa"/>
            </w:tcMar>
            <w:vAlign w:val="center"/>
          </w:tcPr>
          <w:p w14:paraId="7E620D0A"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32. What is most likely the issue with the starter system?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539"/>
            </w:tblGrid>
            <w:tr w:rsidR="005C78D8" w:rsidRPr="001C17C3" w14:paraId="7E620D0E" w14:textId="77777777">
              <w:tc>
                <w:tcPr>
                  <w:tcW w:w="400" w:type="dxa"/>
                  <w:tcMar>
                    <w:top w:w="0" w:type="dxa"/>
                    <w:left w:w="0" w:type="dxa"/>
                    <w:bottom w:w="0" w:type="dxa"/>
                    <w:right w:w="0" w:type="dxa"/>
                  </w:tcMar>
                </w:tcPr>
                <w:p w14:paraId="7E620D0B" w14:textId="0CC2C710"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649429408"/>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0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0D"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is faulty</w:t>
                  </w:r>
                </w:p>
              </w:tc>
            </w:tr>
            <w:tr w:rsidR="005C78D8" w:rsidRPr="001C17C3" w14:paraId="7E620D12" w14:textId="77777777">
              <w:tc>
                <w:tcPr>
                  <w:tcW w:w="400" w:type="dxa"/>
                  <w:tcMar>
                    <w:top w:w="0" w:type="dxa"/>
                    <w:left w:w="0" w:type="dxa"/>
                    <w:bottom w:w="0" w:type="dxa"/>
                    <w:right w:w="0" w:type="dxa"/>
                  </w:tcMar>
                </w:tcPr>
                <w:p w14:paraId="7E620D0F" w14:textId="1FAA9F6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755743502"/>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1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11"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solenoid is faulty</w:t>
                  </w:r>
                </w:p>
              </w:tc>
            </w:tr>
            <w:tr w:rsidR="005C78D8" w:rsidRPr="001C17C3" w14:paraId="7E620D16" w14:textId="77777777">
              <w:tc>
                <w:tcPr>
                  <w:tcW w:w="400" w:type="dxa"/>
                  <w:tcMar>
                    <w:top w:w="0" w:type="dxa"/>
                    <w:left w:w="0" w:type="dxa"/>
                    <w:bottom w:w="0" w:type="dxa"/>
                    <w:right w:w="0" w:type="dxa"/>
                  </w:tcMar>
                </w:tcPr>
                <w:p w14:paraId="7E620D13" w14:textId="787C08E1"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lastRenderedPageBreak/>
                    <w:t> </w:t>
                  </w:r>
                  <w:sdt>
                    <w:sdtPr>
                      <w:rPr>
                        <w:rFonts w:ascii="Times New Roman" w:hAnsi="Times New Roman" w:cs="Times New Roman"/>
                        <w:color w:val="000000"/>
                        <w:sz w:val="24"/>
                      </w:rPr>
                      <w:id w:val="-666639943"/>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1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620D15"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relay coil is open</w:t>
                  </w:r>
                </w:p>
              </w:tc>
            </w:tr>
            <w:tr w:rsidR="005C78D8" w:rsidRPr="001C17C3" w14:paraId="7E620D1A" w14:textId="77777777">
              <w:tc>
                <w:tcPr>
                  <w:tcW w:w="400" w:type="dxa"/>
                  <w:tcMar>
                    <w:top w:w="0" w:type="dxa"/>
                    <w:left w:w="0" w:type="dxa"/>
                    <w:bottom w:w="0" w:type="dxa"/>
                    <w:right w:w="0" w:type="dxa"/>
                  </w:tcMar>
                </w:tcPr>
                <w:p w14:paraId="7E620D17" w14:textId="68500145"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48551045"/>
                      <w14:checkbox>
                        <w14:checked w14:val="0"/>
                        <w14:checkedState w14:val="2612" w14:font="MS Gothic"/>
                        <w14:uncheckedState w14:val="2610" w14:font="MS Gothic"/>
                      </w14:checkbox>
                    </w:sdtPr>
                    <w:sdtEndPr/>
                    <w:sdtContent>
                      <w:r w:rsidR="00E148B1"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1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20D19"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contacts in the starter relay have failed</w:t>
                  </w:r>
                </w:p>
              </w:tc>
            </w:tr>
          </w:tbl>
          <w:p w14:paraId="7E620D1B" w14:textId="77777777" w:rsidR="005C78D8" w:rsidRPr="00916582" w:rsidRDefault="005C78D8" w:rsidP="00674204">
            <w:pPr>
              <w:rPr>
                <w:rFonts w:ascii="Times New Roman" w:hAnsi="Times New Roman" w:cs="Times New Roman"/>
                <w:sz w:val="24"/>
              </w:rPr>
            </w:pPr>
          </w:p>
        </w:tc>
      </w:tr>
    </w:tbl>
    <w:p w14:paraId="7E620D1D" w14:textId="77777777" w:rsidR="005C78D8" w:rsidRPr="00916582" w:rsidRDefault="005C78D8" w:rsidP="00674204">
      <w:pPr>
        <w:spacing w:after="75"/>
        <w:rPr>
          <w:rFonts w:ascii="Times New Roman" w:hAnsi="Times New Roman" w:cs="Times New Roman"/>
          <w:sz w:val="24"/>
        </w:rPr>
      </w:pPr>
    </w:p>
    <w:p w14:paraId="6FAB24E5" w14:textId="08D38577" w:rsidR="008B0A8C" w:rsidRDefault="00CA5E5C" w:rsidP="008B0A8C">
      <w:pPr>
        <w:rPr>
          <w:rFonts w:ascii="Times New Roman" w:hAnsi="Times New Roman" w:cs="Times New Roman"/>
          <w:b/>
          <w:bCs/>
          <w:sz w:val="24"/>
        </w:rPr>
      </w:pPr>
      <w:hyperlink r:id="rId10" w:history="1">
        <w:r w:rsidR="008B0A8C" w:rsidRPr="001C17C3">
          <w:rPr>
            <w:rStyle w:val="Hyperlink"/>
            <w:rFonts w:ascii="Times New Roman" w:hAnsi="Times New Roman" w:cs="Times New Roman"/>
            <w:b/>
            <w:bCs/>
            <w:sz w:val="24"/>
          </w:rPr>
          <w:t>Starter Animation 5</w:t>
        </w:r>
      </w:hyperlink>
    </w:p>
    <w:p w14:paraId="35B3CDDE" w14:textId="77777777" w:rsidR="00003F2C" w:rsidRPr="001C17C3" w:rsidRDefault="00003F2C" w:rsidP="008B0A8C">
      <w:pPr>
        <w:rPr>
          <w:rFonts w:ascii="Times New Roman" w:hAnsi="Times New Roman" w:cs="Times New Roman"/>
          <w:b/>
          <w:bCs/>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2B" w14:textId="77777777">
        <w:tc>
          <w:tcPr>
            <w:tcW w:w="5000" w:type="pct"/>
            <w:tcMar>
              <w:top w:w="0" w:type="dxa"/>
              <w:left w:w="0" w:type="dxa"/>
              <w:bottom w:w="0" w:type="dxa"/>
              <w:right w:w="0" w:type="dxa"/>
            </w:tcMar>
            <w:vAlign w:val="center"/>
          </w:tcPr>
          <w:p w14:paraId="7E620D21"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33. Does the starter operate when the ignition is moved to the start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25" w14:textId="77777777">
              <w:tc>
                <w:tcPr>
                  <w:tcW w:w="400" w:type="dxa"/>
                  <w:tcMar>
                    <w:top w:w="0" w:type="dxa"/>
                    <w:left w:w="0" w:type="dxa"/>
                    <w:bottom w:w="0" w:type="dxa"/>
                    <w:right w:w="0" w:type="dxa"/>
                  </w:tcMar>
                </w:tcPr>
                <w:p w14:paraId="7E620D22" w14:textId="0B9A2744"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103725330"/>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2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2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29" w14:textId="77777777">
              <w:tc>
                <w:tcPr>
                  <w:tcW w:w="400" w:type="dxa"/>
                  <w:tcMar>
                    <w:top w:w="0" w:type="dxa"/>
                    <w:left w:w="0" w:type="dxa"/>
                    <w:bottom w:w="0" w:type="dxa"/>
                    <w:right w:w="0" w:type="dxa"/>
                  </w:tcMar>
                </w:tcPr>
                <w:p w14:paraId="7E620D26" w14:textId="542F9378"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743221697"/>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2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2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2A" w14:textId="77777777" w:rsidR="005C78D8" w:rsidRPr="00916582" w:rsidRDefault="005C78D8" w:rsidP="00674204">
            <w:pPr>
              <w:rPr>
                <w:rFonts w:ascii="Times New Roman" w:hAnsi="Times New Roman" w:cs="Times New Roman"/>
                <w:sz w:val="24"/>
              </w:rPr>
            </w:pPr>
          </w:p>
        </w:tc>
      </w:tr>
    </w:tbl>
    <w:p w14:paraId="7E620D2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37" w14:textId="77777777">
        <w:tc>
          <w:tcPr>
            <w:tcW w:w="5000" w:type="pct"/>
            <w:tcMar>
              <w:top w:w="0" w:type="dxa"/>
              <w:left w:w="0" w:type="dxa"/>
              <w:bottom w:w="0" w:type="dxa"/>
              <w:right w:w="0" w:type="dxa"/>
            </w:tcMar>
            <w:vAlign w:val="center"/>
          </w:tcPr>
          <w:p w14:paraId="7E620D2D" w14:textId="0B238282"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 xml:space="preserve">34. Is the starter </w:t>
            </w:r>
            <w:r w:rsidR="00905499" w:rsidRPr="001C17C3">
              <w:rPr>
                <w:rFonts w:ascii="Times New Roman" w:eastAsia="Times New Roman" w:hAnsi="Times New Roman" w:cs="Times New Roman"/>
                <w:color w:val="000000"/>
                <w:sz w:val="24"/>
              </w:rPr>
              <w:t xml:space="preserve">properly </w:t>
            </w:r>
            <w:r w:rsidRPr="00916582">
              <w:rPr>
                <w:rFonts w:ascii="Times New Roman" w:eastAsia="Times New Roman" w:hAnsi="Times New Roman" w:cs="Times New Roman"/>
                <w:color w:val="000000"/>
                <w:sz w:val="24"/>
              </w:rPr>
              <w:t>operating?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31" w14:textId="77777777">
              <w:tc>
                <w:tcPr>
                  <w:tcW w:w="400" w:type="dxa"/>
                  <w:tcMar>
                    <w:top w:w="0" w:type="dxa"/>
                    <w:left w:w="0" w:type="dxa"/>
                    <w:bottom w:w="0" w:type="dxa"/>
                    <w:right w:w="0" w:type="dxa"/>
                  </w:tcMar>
                </w:tcPr>
                <w:p w14:paraId="7E620D2E" w14:textId="743815C2"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02649046"/>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2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3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35" w14:textId="77777777">
              <w:tc>
                <w:tcPr>
                  <w:tcW w:w="400" w:type="dxa"/>
                  <w:tcMar>
                    <w:top w:w="0" w:type="dxa"/>
                    <w:left w:w="0" w:type="dxa"/>
                    <w:bottom w:w="0" w:type="dxa"/>
                    <w:right w:w="0" w:type="dxa"/>
                  </w:tcMar>
                </w:tcPr>
                <w:p w14:paraId="7E620D32" w14:textId="790B398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856027168"/>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3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3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36" w14:textId="77777777" w:rsidR="005C78D8" w:rsidRPr="00916582" w:rsidRDefault="005C78D8" w:rsidP="00674204">
            <w:pPr>
              <w:rPr>
                <w:rFonts w:ascii="Times New Roman" w:hAnsi="Times New Roman" w:cs="Times New Roman"/>
                <w:sz w:val="24"/>
              </w:rPr>
            </w:pPr>
          </w:p>
        </w:tc>
      </w:tr>
    </w:tbl>
    <w:p w14:paraId="7E620D38"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43" w14:textId="77777777">
        <w:tc>
          <w:tcPr>
            <w:tcW w:w="5000" w:type="pct"/>
            <w:tcMar>
              <w:top w:w="0" w:type="dxa"/>
              <w:left w:w="0" w:type="dxa"/>
              <w:bottom w:w="0" w:type="dxa"/>
              <w:right w:w="0" w:type="dxa"/>
            </w:tcMar>
            <w:vAlign w:val="center"/>
          </w:tcPr>
          <w:p w14:paraId="7E620D39"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35. Is the battery fully charged?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3D" w14:textId="77777777">
              <w:tc>
                <w:tcPr>
                  <w:tcW w:w="400" w:type="dxa"/>
                  <w:tcMar>
                    <w:top w:w="0" w:type="dxa"/>
                    <w:left w:w="0" w:type="dxa"/>
                    <w:bottom w:w="0" w:type="dxa"/>
                    <w:right w:w="0" w:type="dxa"/>
                  </w:tcMar>
                </w:tcPr>
                <w:p w14:paraId="7E620D3A" w14:textId="195440FB"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669320855"/>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3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3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41" w14:textId="77777777">
              <w:tc>
                <w:tcPr>
                  <w:tcW w:w="400" w:type="dxa"/>
                  <w:tcMar>
                    <w:top w:w="0" w:type="dxa"/>
                    <w:left w:w="0" w:type="dxa"/>
                    <w:bottom w:w="0" w:type="dxa"/>
                    <w:right w:w="0" w:type="dxa"/>
                  </w:tcMar>
                </w:tcPr>
                <w:p w14:paraId="7E620D3E" w14:textId="363DE5CD"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365649521"/>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3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4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42" w14:textId="77777777" w:rsidR="005C78D8" w:rsidRPr="00916582" w:rsidRDefault="005C78D8" w:rsidP="00674204">
            <w:pPr>
              <w:rPr>
                <w:rFonts w:ascii="Times New Roman" w:hAnsi="Times New Roman" w:cs="Times New Roman"/>
                <w:sz w:val="24"/>
              </w:rPr>
            </w:pPr>
          </w:p>
        </w:tc>
      </w:tr>
    </w:tbl>
    <w:p w14:paraId="7E620D44"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4F" w14:textId="77777777">
        <w:tc>
          <w:tcPr>
            <w:tcW w:w="5000" w:type="pct"/>
            <w:tcMar>
              <w:top w:w="0" w:type="dxa"/>
              <w:left w:w="0" w:type="dxa"/>
              <w:bottom w:w="0" w:type="dxa"/>
              <w:right w:w="0" w:type="dxa"/>
            </w:tcMar>
            <w:vAlign w:val="center"/>
          </w:tcPr>
          <w:p w14:paraId="7E620D45"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36. Is battery voltage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49" w14:textId="77777777">
              <w:tc>
                <w:tcPr>
                  <w:tcW w:w="400" w:type="dxa"/>
                  <w:tcMar>
                    <w:top w:w="0" w:type="dxa"/>
                    <w:left w:w="0" w:type="dxa"/>
                    <w:bottom w:w="0" w:type="dxa"/>
                    <w:right w:w="0" w:type="dxa"/>
                  </w:tcMar>
                </w:tcPr>
                <w:p w14:paraId="7E620D46" w14:textId="63A5E277"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780018415"/>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4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4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4D" w14:textId="77777777">
              <w:tc>
                <w:tcPr>
                  <w:tcW w:w="400" w:type="dxa"/>
                  <w:tcMar>
                    <w:top w:w="0" w:type="dxa"/>
                    <w:left w:w="0" w:type="dxa"/>
                    <w:bottom w:w="0" w:type="dxa"/>
                    <w:right w:w="0" w:type="dxa"/>
                  </w:tcMar>
                </w:tcPr>
                <w:p w14:paraId="7E620D4A" w14:textId="2E93694C"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355856356"/>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4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4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4E" w14:textId="77777777" w:rsidR="005C78D8" w:rsidRPr="00916582" w:rsidRDefault="005C78D8" w:rsidP="00674204">
            <w:pPr>
              <w:rPr>
                <w:rFonts w:ascii="Times New Roman" w:hAnsi="Times New Roman" w:cs="Times New Roman"/>
                <w:sz w:val="24"/>
              </w:rPr>
            </w:pPr>
          </w:p>
        </w:tc>
      </w:tr>
    </w:tbl>
    <w:p w14:paraId="7E620D50"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5B" w14:textId="77777777">
        <w:tc>
          <w:tcPr>
            <w:tcW w:w="5000" w:type="pct"/>
            <w:tcMar>
              <w:top w:w="0" w:type="dxa"/>
              <w:left w:w="0" w:type="dxa"/>
              <w:bottom w:w="0" w:type="dxa"/>
              <w:right w:w="0" w:type="dxa"/>
            </w:tcMar>
            <w:vAlign w:val="center"/>
          </w:tcPr>
          <w:p w14:paraId="7E620D51"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37. Is there ground available at the starter?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55" w14:textId="77777777">
              <w:tc>
                <w:tcPr>
                  <w:tcW w:w="400" w:type="dxa"/>
                  <w:tcMar>
                    <w:top w:w="0" w:type="dxa"/>
                    <w:left w:w="0" w:type="dxa"/>
                    <w:bottom w:w="0" w:type="dxa"/>
                    <w:right w:w="0" w:type="dxa"/>
                  </w:tcMar>
                </w:tcPr>
                <w:p w14:paraId="7E620D52" w14:textId="201EB588"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059359728"/>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5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5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59" w14:textId="77777777">
              <w:tc>
                <w:tcPr>
                  <w:tcW w:w="400" w:type="dxa"/>
                  <w:tcMar>
                    <w:top w:w="0" w:type="dxa"/>
                    <w:left w:w="0" w:type="dxa"/>
                    <w:bottom w:w="0" w:type="dxa"/>
                    <w:right w:w="0" w:type="dxa"/>
                  </w:tcMar>
                </w:tcPr>
                <w:p w14:paraId="7E620D56" w14:textId="01A370C4"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591266868"/>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5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5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5A" w14:textId="77777777" w:rsidR="005C78D8" w:rsidRPr="00916582" w:rsidRDefault="005C78D8" w:rsidP="00674204">
            <w:pPr>
              <w:rPr>
                <w:rFonts w:ascii="Times New Roman" w:hAnsi="Times New Roman" w:cs="Times New Roman"/>
                <w:sz w:val="24"/>
              </w:rPr>
            </w:pPr>
          </w:p>
        </w:tc>
      </w:tr>
    </w:tbl>
    <w:p w14:paraId="7E620D5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67" w14:textId="77777777">
        <w:tc>
          <w:tcPr>
            <w:tcW w:w="5000" w:type="pct"/>
            <w:tcMar>
              <w:top w:w="0" w:type="dxa"/>
              <w:left w:w="0" w:type="dxa"/>
              <w:bottom w:w="0" w:type="dxa"/>
              <w:right w:w="0" w:type="dxa"/>
            </w:tcMar>
            <w:vAlign w:val="center"/>
          </w:tcPr>
          <w:p w14:paraId="7E620D5D"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38. Is there voltage available at the starter solenoid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61" w14:textId="77777777">
              <w:tc>
                <w:tcPr>
                  <w:tcW w:w="400" w:type="dxa"/>
                  <w:tcMar>
                    <w:top w:w="0" w:type="dxa"/>
                    <w:left w:w="0" w:type="dxa"/>
                    <w:bottom w:w="0" w:type="dxa"/>
                    <w:right w:w="0" w:type="dxa"/>
                  </w:tcMar>
                </w:tcPr>
                <w:p w14:paraId="7E620D5E" w14:textId="0025FC8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164820"/>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5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6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65" w14:textId="77777777">
              <w:tc>
                <w:tcPr>
                  <w:tcW w:w="400" w:type="dxa"/>
                  <w:tcMar>
                    <w:top w:w="0" w:type="dxa"/>
                    <w:left w:w="0" w:type="dxa"/>
                    <w:bottom w:w="0" w:type="dxa"/>
                    <w:right w:w="0" w:type="dxa"/>
                  </w:tcMar>
                </w:tcPr>
                <w:p w14:paraId="7E620D62" w14:textId="0AABF474"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65833157"/>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6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6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66" w14:textId="77777777" w:rsidR="005C78D8" w:rsidRPr="00916582" w:rsidRDefault="005C78D8" w:rsidP="00674204">
            <w:pPr>
              <w:rPr>
                <w:rFonts w:ascii="Times New Roman" w:hAnsi="Times New Roman" w:cs="Times New Roman"/>
                <w:sz w:val="24"/>
              </w:rPr>
            </w:pPr>
          </w:p>
        </w:tc>
      </w:tr>
    </w:tbl>
    <w:p w14:paraId="7E620D68"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73" w14:textId="77777777">
        <w:tc>
          <w:tcPr>
            <w:tcW w:w="5000" w:type="pct"/>
            <w:tcMar>
              <w:top w:w="0" w:type="dxa"/>
              <w:left w:w="0" w:type="dxa"/>
              <w:bottom w:w="0" w:type="dxa"/>
              <w:right w:w="0" w:type="dxa"/>
            </w:tcMar>
            <w:vAlign w:val="center"/>
          </w:tcPr>
          <w:p w14:paraId="7E620D69"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39. Is there voltage available from the starter solenoid to the starter motor?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6D" w14:textId="77777777">
              <w:tc>
                <w:tcPr>
                  <w:tcW w:w="400" w:type="dxa"/>
                  <w:tcMar>
                    <w:top w:w="0" w:type="dxa"/>
                    <w:left w:w="0" w:type="dxa"/>
                    <w:bottom w:w="0" w:type="dxa"/>
                    <w:right w:w="0" w:type="dxa"/>
                  </w:tcMar>
                </w:tcPr>
                <w:p w14:paraId="7E620D6A" w14:textId="29AB61DC"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860966403"/>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6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6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71" w14:textId="77777777">
              <w:tc>
                <w:tcPr>
                  <w:tcW w:w="400" w:type="dxa"/>
                  <w:tcMar>
                    <w:top w:w="0" w:type="dxa"/>
                    <w:left w:w="0" w:type="dxa"/>
                    <w:bottom w:w="0" w:type="dxa"/>
                    <w:right w:w="0" w:type="dxa"/>
                  </w:tcMar>
                </w:tcPr>
                <w:p w14:paraId="7E620D6E" w14:textId="656DEB9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32249056"/>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6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7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72" w14:textId="77777777" w:rsidR="005C78D8" w:rsidRPr="00916582" w:rsidRDefault="005C78D8" w:rsidP="00674204">
            <w:pPr>
              <w:rPr>
                <w:rFonts w:ascii="Times New Roman" w:hAnsi="Times New Roman" w:cs="Times New Roman"/>
                <w:sz w:val="24"/>
              </w:rPr>
            </w:pPr>
          </w:p>
        </w:tc>
      </w:tr>
    </w:tbl>
    <w:p w14:paraId="7E620D77"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8A" w14:textId="77777777">
        <w:tc>
          <w:tcPr>
            <w:tcW w:w="5000" w:type="pct"/>
            <w:tcMar>
              <w:top w:w="0" w:type="dxa"/>
              <w:left w:w="0" w:type="dxa"/>
              <w:bottom w:w="0" w:type="dxa"/>
              <w:right w:w="0" w:type="dxa"/>
            </w:tcMar>
            <w:vAlign w:val="center"/>
          </w:tcPr>
          <w:p w14:paraId="7E620D78"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40. What is most likely the issue with the starter system?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446"/>
            </w:tblGrid>
            <w:tr w:rsidR="005C78D8" w:rsidRPr="001C17C3" w14:paraId="7E620D7C" w14:textId="77777777">
              <w:tc>
                <w:tcPr>
                  <w:tcW w:w="400" w:type="dxa"/>
                  <w:tcMar>
                    <w:top w:w="0" w:type="dxa"/>
                    <w:left w:w="0" w:type="dxa"/>
                    <w:bottom w:w="0" w:type="dxa"/>
                    <w:right w:w="0" w:type="dxa"/>
                  </w:tcMar>
                </w:tcPr>
                <w:p w14:paraId="7E620D79" w14:textId="04627CE9" w:rsidR="005C78D8" w:rsidRPr="00916582" w:rsidRDefault="00CA5E5C">
                  <w:pPr>
                    <w:rPr>
                      <w:rFonts w:ascii="Times New Roman" w:hAnsi="Times New Roman" w:cs="Times New Roman"/>
                      <w:sz w:val="24"/>
                    </w:rPr>
                  </w:pPr>
                  <w:sdt>
                    <w:sdtPr>
                      <w:rPr>
                        <w:rFonts w:ascii="Times New Roman" w:hAnsi="Times New Roman" w:cs="Times New Roman"/>
                        <w:color w:val="000000"/>
                        <w:sz w:val="24"/>
                      </w:rPr>
                      <w:id w:val="37566126"/>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r w:rsidR="00754BD2" w:rsidRPr="00916582">
                    <w:rPr>
                      <w:rFonts w:ascii="Times New Roman" w:hAnsi="Times New Roman" w:cs="Times New Roman"/>
                      <w:color w:val="000000"/>
                      <w:sz w:val="24"/>
                    </w:rPr>
                    <w:t> </w:t>
                  </w:r>
                </w:p>
              </w:tc>
              <w:tc>
                <w:tcPr>
                  <w:tcW w:w="0" w:type="auto"/>
                  <w:tcMar>
                    <w:top w:w="30" w:type="dxa"/>
                    <w:left w:w="0" w:type="dxa"/>
                    <w:bottom w:w="30" w:type="dxa"/>
                    <w:right w:w="0" w:type="dxa"/>
                  </w:tcMar>
                </w:tcPr>
                <w:p w14:paraId="7E620D7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7B"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battery has failed</w:t>
                  </w:r>
                </w:p>
              </w:tc>
            </w:tr>
            <w:tr w:rsidR="005C78D8" w:rsidRPr="001C17C3" w14:paraId="7E620D80" w14:textId="77777777">
              <w:tc>
                <w:tcPr>
                  <w:tcW w:w="400" w:type="dxa"/>
                  <w:tcMar>
                    <w:top w:w="0" w:type="dxa"/>
                    <w:left w:w="0" w:type="dxa"/>
                    <w:bottom w:w="0" w:type="dxa"/>
                    <w:right w:w="0" w:type="dxa"/>
                  </w:tcMar>
                </w:tcPr>
                <w:p w14:paraId="7E620D7D" w14:textId="58351F8E"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686323921"/>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7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7F"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is faulty</w:t>
                  </w:r>
                </w:p>
              </w:tc>
            </w:tr>
            <w:tr w:rsidR="005C78D8" w:rsidRPr="001C17C3" w14:paraId="7E620D84" w14:textId="77777777">
              <w:tc>
                <w:tcPr>
                  <w:tcW w:w="400" w:type="dxa"/>
                  <w:tcMar>
                    <w:top w:w="0" w:type="dxa"/>
                    <w:left w:w="0" w:type="dxa"/>
                    <w:bottom w:w="0" w:type="dxa"/>
                    <w:right w:w="0" w:type="dxa"/>
                  </w:tcMar>
                </w:tcPr>
                <w:p w14:paraId="7E620D81" w14:textId="055CC9B5"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94525699"/>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8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620D83" w14:textId="7097E63C"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pull</w:t>
                  </w:r>
                  <w:r w:rsidR="00CE117E" w:rsidRPr="001C17C3">
                    <w:rPr>
                      <w:rFonts w:ascii="Times New Roman" w:eastAsia="Times New Roman" w:hAnsi="Times New Roman" w:cs="Times New Roman"/>
                      <w:color w:val="000000"/>
                      <w:sz w:val="24"/>
                    </w:rPr>
                    <w:t>-</w:t>
                  </w:r>
                  <w:r w:rsidRPr="00916582">
                    <w:rPr>
                      <w:rFonts w:ascii="Times New Roman" w:eastAsia="Times New Roman" w:hAnsi="Times New Roman" w:cs="Times New Roman"/>
                      <w:color w:val="000000"/>
                      <w:sz w:val="24"/>
                    </w:rPr>
                    <w:t>in coil is faulty</w:t>
                  </w:r>
                </w:p>
              </w:tc>
            </w:tr>
            <w:tr w:rsidR="005C78D8" w:rsidRPr="001C17C3" w14:paraId="7E620D88" w14:textId="77777777">
              <w:tc>
                <w:tcPr>
                  <w:tcW w:w="400" w:type="dxa"/>
                  <w:tcMar>
                    <w:top w:w="0" w:type="dxa"/>
                    <w:left w:w="0" w:type="dxa"/>
                    <w:bottom w:w="0" w:type="dxa"/>
                    <w:right w:w="0" w:type="dxa"/>
                  </w:tcMar>
                </w:tcPr>
                <w:p w14:paraId="7E620D85" w14:textId="110687E7"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59902575"/>
                      <w14:checkbox>
                        <w14:checked w14:val="0"/>
                        <w14:checkedState w14:val="2612" w14:font="MS Gothic"/>
                        <w14:uncheckedState w14:val="2610" w14:font="MS Gothic"/>
                      </w14:checkbox>
                    </w:sdtPr>
                    <w:sdtEndPr/>
                    <w:sdtContent>
                      <w:r w:rsidR="00905499"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8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20D87" w14:textId="3508BB31"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hold</w:t>
                  </w:r>
                  <w:r w:rsidR="00CE117E" w:rsidRPr="001C17C3">
                    <w:rPr>
                      <w:rFonts w:ascii="Times New Roman" w:eastAsia="Times New Roman" w:hAnsi="Times New Roman" w:cs="Times New Roman"/>
                      <w:color w:val="000000"/>
                      <w:sz w:val="24"/>
                    </w:rPr>
                    <w:t>-</w:t>
                  </w:r>
                  <w:r w:rsidRPr="00916582">
                    <w:rPr>
                      <w:rFonts w:ascii="Times New Roman" w:eastAsia="Times New Roman" w:hAnsi="Times New Roman" w:cs="Times New Roman"/>
                      <w:color w:val="000000"/>
                      <w:sz w:val="24"/>
                    </w:rPr>
                    <w:t>in coil is faulty</w:t>
                  </w:r>
                </w:p>
              </w:tc>
            </w:tr>
          </w:tbl>
          <w:p w14:paraId="7E620D89" w14:textId="77777777" w:rsidR="005C78D8" w:rsidRPr="00916582" w:rsidRDefault="005C78D8" w:rsidP="00674204">
            <w:pPr>
              <w:rPr>
                <w:rFonts w:ascii="Times New Roman" w:hAnsi="Times New Roman" w:cs="Times New Roman"/>
                <w:sz w:val="24"/>
              </w:rPr>
            </w:pPr>
          </w:p>
        </w:tc>
      </w:tr>
    </w:tbl>
    <w:p w14:paraId="7E620D8B" w14:textId="77777777" w:rsidR="005C78D8" w:rsidRPr="00916582" w:rsidRDefault="005C78D8" w:rsidP="00674204">
      <w:pPr>
        <w:spacing w:after="75"/>
        <w:rPr>
          <w:rFonts w:ascii="Times New Roman" w:hAnsi="Times New Roman" w:cs="Times New Roman"/>
          <w:sz w:val="24"/>
        </w:rPr>
      </w:pPr>
    </w:p>
    <w:p w14:paraId="6F3C9C17" w14:textId="272EF844" w:rsidR="008B0A8C" w:rsidRPr="001C17C3" w:rsidRDefault="00CA5E5C" w:rsidP="008B0A8C">
      <w:pPr>
        <w:rPr>
          <w:rFonts w:ascii="Times New Roman" w:hAnsi="Times New Roman" w:cs="Times New Roman"/>
          <w:b/>
          <w:bCs/>
          <w:sz w:val="24"/>
        </w:rPr>
      </w:pPr>
      <w:hyperlink r:id="rId11" w:history="1">
        <w:r w:rsidR="008B0A8C" w:rsidRPr="001C17C3">
          <w:rPr>
            <w:rStyle w:val="Hyperlink"/>
            <w:rFonts w:ascii="Times New Roman" w:hAnsi="Times New Roman" w:cs="Times New Roman"/>
            <w:b/>
            <w:bCs/>
            <w:sz w:val="24"/>
          </w:rPr>
          <w:t>Starter Animation 6</w:t>
        </w:r>
      </w:hyperlink>
    </w:p>
    <w:p w14:paraId="7E620D8E"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99" w14:textId="77777777">
        <w:tc>
          <w:tcPr>
            <w:tcW w:w="5000" w:type="pct"/>
            <w:tcMar>
              <w:top w:w="0" w:type="dxa"/>
              <w:left w:w="0" w:type="dxa"/>
              <w:bottom w:w="0" w:type="dxa"/>
              <w:right w:w="0" w:type="dxa"/>
            </w:tcMar>
            <w:vAlign w:val="center"/>
          </w:tcPr>
          <w:p w14:paraId="7E620D8F"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41. Does the starter operate when the ignition is moved to the start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93" w14:textId="77777777">
              <w:tc>
                <w:tcPr>
                  <w:tcW w:w="400" w:type="dxa"/>
                  <w:tcMar>
                    <w:top w:w="0" w:type="dxa"/>
                    <w:left w:w="0" w:type="dxa"/>
                    <w:bottom w:w="0" w:type="dxa"/>
                    <w:right w:w="0" w:type="dxa"/>
                  </w:tcMar>
                </w:tcPr>
                <w:p w14:paraId="7E620D90" w14:textId="2D353051"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8875691"/>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9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9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97" w14:textId="77777777">
              <w:tc>
                <w:tcPr>
                  <w:tcW w:w="400" w:type="dxa"/>
                  <w:tcMar>
                    <w:top w:w="0" w:type="dxa"/>
                    <w:left w:w="0" w:type="dxa"/>
                    <w:bottom w:w="0" w:type="dxa"/>
                    <w:right w:w="0" w:type="dxa"/>
                  </w:tcMar>
                </w:tcPr>
                <w:p w14:paraId="7E620D94" w14:textId="004C7D03"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11161631"/>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9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9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98" w14:textId="77777777" w:rsidR="005C78D8" w:rsidRPr="00916582" w:rsidRDefault="005C78D8" w:rsidP="00674204">
            <w:pPr>
              <w:rPr>
                <w:rFonts w:ascii="Times New Roman" w:hAnsi="Times New Roman" w:cs="Times New Roman"/>
                <w:sz w:val="24"/>
              </w:rPr>
            </w:pPr>
          </w:p>
        </w:tc>
      </w:tr>
      <w:tr w:rsidR="005C78D8" w:rsidRPr="001C17C3" w14:paraId="7E620DA5" w14:textId="77777777">
        <w:tc>
          <w:tcPr>
            <w:tcW w:w="5000" w:type="pct"/>
            <w:tcMar>
              <w:top w:w="0" w:type="dxa"/>
              <w:left w:w="0" w:type="dxa"/>
              <w:bottom w:w="0" w:type="dxa"/>
              <w:right w:w="0" w:type="dxa"/>
            </w:tcMar>
            <w:vAlign w:val="center"/>
          </w:tcPr>
          <w:p w14:paraId="7E620D9B" w14:textId="0DAF587F"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 xml:space="preserve">42. Is the starter </w:t>
            </w:r>
            <w:r w:rsidR="00CE117E" w:rsidRPr="001C17C3">
              <w:rPr>
                <w:rFonts w:ascii="Times New Roman" w:eastAsia="Times New Roman" w:hAnsi="Times New Roman" w:cs="Times New Roman"/>
                <w:color w:val="000000"/>
                <w:sz w:val="24"/>
              </w:rPr>
              <w:t xml:space="preserve">properly </w:t>
            </w:r>
            <w:r w:rsidRPr="00916582">
              <w:rPr>
                <w:rFonts w:ascii="Times New Roman" w:eastAsia="Times New Roman" w:hAnsi="Times New Roman" w:cs="Times New Roman"/>
                <w:color w:val="000000"/>
                <w:sz w:val="24"/>
              </w:rPr>
              <w:t>operating?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9F" w14:textId="77777777">
              <w:tc>
                <w:tcPr>
                  <w:tcW w:w="400" w:type="dxa"/>
                  <w:tcMar>
                    <w:top w:w="0" w:type="dxa"/>
                    <w:left w:w="0" w:type="dxa"/>
                    <w:bottom w:w="0" w:type="dxa"/>
                    <w:right w:w="0" w:type="dxa"/>
                  </w:tcMar>
                </w:tcPr>
                <w:p w14:paraId="7E620D9C" w14:textId="05FED604"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2818864"/>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9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9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A3" w14:textId="77777777">
              <w:tc>
                <w:tcPr>
                  <w:tcW w:w="400" w:type="dxa"/>
                  <w:tcMar>
                    <w:top w:w="0" w:type="dxa"/>
                    <w:left w:w="0" w:type="dxa"/>
                    <w:bottom w:w="0" w:type="dxa"/>
                    <w:right w:w="0" w:type="dxa"/>
                  </w:tcMar>
                </w:tcPr>
                <w:p w14:paraId="7E620DA0" w14:textId="48325345"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706600029"/>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A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A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A4" w14:textId="77777777" w:rsidR="005C78D8" w:rsidRPr="00916582" w:rsidRDefault="005C78D8" w:rsidP="00674204">
            <w:pPr>
              <w:rPr>
                <w:rFonts w:ascii="Times New Roman" w:hAnsi="Times New Roman" w:cs="Times New Roman"/>
                <w:sz w:val="24"/>
              </w:rPr>
            </w:pPr>
          </w:p>
        </w:tc>
      </w:tr>
    </w:tbl>
    <w:p w14:paraId="7E620DA6"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B1" w14:textId="77777777">
        <w:tc>
          <w:tcPr>
            <w:tcW w:w="5000" w:type="pct"/>
            <w:tcMar>
              <w:top w:w="0" w:type="dxa"/>
              <w:left w:w="0" w:type="dxa"/>
              <w:bottom w:w="0" w:type="dxa"/>
              <w:right w:w="0" w:type="dxa"/>
            </w:tcMar>
            <w:vAlign w:val="center"/>
          </w:tcPr>
          <w:p w14:paraId="7E620DA7"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43. Is the battery fully charged?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AB" w14:textId="77777777">
              <w:tc>
                <w:tcPr>
                  <w:tcW w:w="400" w:type="dxa"/>
                  <w:tcMar>
                    <w:top w:w="0" w:type="dxa"/>
                    <w:left w:w="0" w:type="dxa"/>
                    <w:bottom w:w="0" w:type="dxa"/>
                    <w:right w:w="0" w:type="dxa"/>
                  </w:tcMar>
                </w:tcPr>
                <w:p w14:paraId="7E620DA8" w14:textId="11AC268D"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03408373"/>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A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A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AF" w14:textId="77777777">
              <w:tc>
                <w:tcPr>
                  <w:tcW w:w="400" w:type="dxa"/>
                  <w:tcMar>
                    <w:top w:w="0" w:type="dxa"/>
                    <w:left w:w="0" w:type="dxa"/>
                    <w:bottom w:w="0" w:type="dxa"/>
                    <w:right w:w="0" w:type="dxa"/>
                  </w:tcMar>
                </w:tcPr>
                <w:p w14:paraId="7E620DAC" w14:textId="128DE009"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875922778"/>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A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A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B0" w14:textId="77777777" w:rsidR="005C78D8" w:rsidRPr="00916582" w:rsidRDefault="005C78D8" w:rsidP="00674204">
            <w:pPr>
              <w:rPr>
                <w:rFonts w:ascii="Times New Roman" w:hAnsi="Times New Roman" w:cs="Times New Roman"/>
                <w:sz w:val="24"/>
              </w:rPr>
            </w:pPr>
          </w:p>
        </w:tc>
      </w:tr>
    </w:tbl>
    <w:p w14:paraId="7E620DB2"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BD" w14:textId="77777777">
        <w:tc>
          <w:tcPr>
            <w:tcW w:w="5000" w:type="pct"/>
            <w:tcMar>
              <w:top w:w="0" w:type="dxa"/>
              <w:left w:w="0" w:type="dxa"/>
              <w:bottom w:w="0" w:type="dxa"/>
              <w:right w:w="0" w:type="dxa"/>
            </w:tcMar>
            <w:vAlign w:val="center"/>
          </w:tcPr>
          <w:p w14:paraId="7E620DB3"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44. Is battery voltage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B7" w14:textId="77777777">
              <w:tc>
                <w:tcPr>
                  <w:tcW w:w="400" w:type="dxa"/>
                  <w:tcMar>
                    <w:top w:w="0" w:type="dxa"/>
                    <w:left w:w="0" w:type="dxa"/>
                    <w:bottom w:w="0" w:type="dxa"/>
                    <w:right w:w="0" w:type="dxa"/>
                  </w:tcMar>
                </w:tcPr>
                <w:p w14:paraId="7E620DB4" w14:textId="537F4A10"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87387831"/>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B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B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BB" w14:textId="77777777">
              <w:tc>
                <w:tcPr>
                  <w:tcW w:w="400" w:type="dxa"/>
                  <w:tcMar>
                    <w:top w:w="0" w:type="dxa"/>
                    <w:left w:w="0" w:type="dxa"/>
                    <w:bottom w:w="0" w:type="dxa"/>
                    <w:right w:w="0" w:type="dxa"/>
                  </w:tcMar>
                </w:tcPr>
                <w:p w14:paraId="7E620DB8" w14:textId="39E00945"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00398148"/>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B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B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BC" w14:textId="77777777" w:rsidR="005C78D8" w:rsidRPr="00916582" w:rsidRDefault="005C78D8" w:rsidP="00674204">
            <w:pPr>
              <w:rPr>
                <w:rFonts w:ascii="Times New Roman" w:hAnsi="Times New Roman" w:cs="Times New Roman"/>
                <w:sz w:val="24"/>
              </w:rPr>
            </w:pPr>
          </w:p>
        </w:tc>
      </w:tr>
    </w:tbl>
    <w:p w14:paraId="7E620DBE"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C9" w14:textId="77777777">
        <w:tc>
          <w:tcPr>
            <w:tcW w:w="5000" w:type="pct"/>
            <w:tcMar>
              <w:top w:w="0" w:type="dxa"/>
              <w:left w:w="0" w:type="dxa"/>
              <w:bottom w:w="0" w:type="dxa"/>
              <w:right w:w="0" w:type="dxa"/>
            </w:tcMar>
            <w:vAlign w:val="center"/>
          </w:tcPr>
          <w:p w14:paraId="7E620DBF"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45. Is there ground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C3" w14:textId="77777777">
              <w:tc>
                <w:tcPr>
                  <w:tcW w:w="400" w:type="dxa"/>
                  <w:tcMar>
                    <w:top w:w="0" w:type="dxa"/>
                    <w:left w:w="0" w:type="dxa"/>
                    <w:bottom w:w="0" w:type="dxa"/>
                    <w:right w:w="0" w:type="dxa"/>
                  </w:tcMar>
                </w:tcPr>
                <w:p w14:paraId="7E620DC0" w14:textId="4EC012C0"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912820670"/>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C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C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C7" w14:textId="77777777">
              <w:tc>
                <w:tcPr>
                  <w:tcW w:w="400" w:type="dxa"/>
                  <w:tcMar>
                    <w:top w:w="0" w:type="dxa"/>
                    <w:left w:w="0" w:type="dxa"/>
                    <w:bottom w:w="0" w:type="dxa"/>
                    <w:right w:w="0" w:type="dxa"/>
                  </w:tcMar>
                </w:tcPr>
                <w:p w14:paraId="7E620DC4" w14:textId="070DCC48"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672104720"/>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C5"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C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C8" w14:textId="77777777" w:rsidR="005C78D8" w:rsidRPr="00916582" w:rsidRDefault="005C78D8" w:rsidP="00674204">
            <w:pPr>
              <w:rPr>
                <w:rFonts w:ascii="Times New Roman" w:hAnsi="Times New Roman" w:cs="Times New Roman"/>
                <w:sz w:val="24"/>
              </w:rPr>
            </w:pPr>
          </w:p>
        </w:tc>
      </w:tr>
    </w:tbl>
    <w:p w14:paraId="7E620DCA"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D5" w14:textId="77777777">
        <w:tc>
          <w:tcPr>
            <w:tcW w:w="5000" w:type="pct"/>
            <w:tcMar>
              <w:top w:w="0" w:type="dxa"/>
              <w:left w:w="0" w:type="dxa"/>
              <w:bottom w:w="0" w:type="dxa"/>
              <w:right w:w="0" w:type="dxa"/>
            </w:tcMar>
            <w:vAlign w:val="center"/>
          </w:tcPr>
          <w:p w14:paraId="7E620DCB"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46. Is there voltage available at the starter solenoid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CF" w14:textId="77777777">
              <w:tc>
                <w:tcPr>
                  <w:tcW w:w="400" w:type="dxa"/>
                  <w:tcMar>
                    <w:top w:w="0" w:type="dxa"/>
                    <w:left w:w="0" w:type="dxa"/>
                    <w:bottom w:w="0" w:type="dxa"/>
                    <w:right w:w="0" w:type="dxa"/>
                  </w:tcMar>
                </w:tcPr>
                <w:p w14:paraId="7E620DCC" w14:textId="74FC47AD"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014441153"/>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C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C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D3" w14:textId="77777777">
              <w:tc>
                <w:tcPr>
                  <w:tcW w:w="400" w:type="dxa"/>
                  <w:tcMar>
                    <w:top w:w="0" w:type="dxa"/>
                    <w:left w:w="0" w:type="dxa"/>
                    <w:bottom w:w="0" w:type="dxa"/>
                    <w:right w:w="0" w:type="dxa"/>
                  </w:tcMar>
                </w:tcPr>
                <w:p w14:paraId="7E620DD0" w14:textId="0FC45CD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964610860"/>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D1"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D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D4" w14:textId="77777777" w:rsidR="005C78D8" w:rsidRPr="00916582" w:rsidRDefault="005C78D8" w:rsidP="00674204">
            <w:pPr>
              <w:rPr>
                <w:rFonts w:ascii="Times New Roman" w:hAnsi="Times New Roman" w:cs="Times New Roman"/>
                <w:sz w:val="24"/>
              </w:rPr>
            </w:pPr>
          </w:p>
        </w:tc>
      </w:tr>
    </w:tbl>
    <w:p w14:paraId="7E620DD6"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E1" w14:textId="77777777">
        <w:tc>
          <w:tcPr>
            <w:tcW w:w="5000" w:type="pct"/>
            <w:tcMar>
              <w:top w:w="0" w:type="dxa"/>
              <w:left w:w="0" w:type="dxa"/>
              <w:bottom w:w="0" w:type="dxa"/>
              <w:right w:w="0" w:type="dxa"/>
            </w:tcMar>
            <w:vAlign w:val="center"/>
          </w:tcPr>
          <w:p w14:paraId="7E620DD7"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47. Is there voltage available from the starter solenoid to the starter motor?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DDB" w14:textId="77777777">
              <w:tc>
                <w:tcPr>
                  <w:tcW w:w="400" w:type="dxa"/>
                  <w:tcMar>
                    <w:top w:w="0" w:type="dxa"/>
                    <w:left w:w="0" w:type="dxa"/>
                    <w:bottom w:w="0" w:type="dxa"/>
                    <w:right w:w="0" w:type="dxa"/>
                  </w:tcMar>
                </w:tcPr>
                <w:p w14:paraId="7E620DD8" w14:textId="2F95A433"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890228151"/>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D9"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D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DDF" w14:textId="77777777">
              <w:tc>
                <w:tcPr>
                  <w:tcW w:w="400" w:type="dxa"/>
                  <w:tcMar>
                    <w:top w:w="0" w:type="dxa"/>
                    <w:left w:w="0" w:type="dxa"/>
                    <w:bottom w:w="0" w:type="dxa"/>
                    <w:right w:w="0" w:type="dxa"/>
                  </w:tcMar>
                </w:tcPr>
                <w:p w14:paraId="7E620DDC" w14:textId="4B51EA2D"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658924607"/>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DD"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D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DE0" w14:textId="77777777" w:rsidR="005C78D8" w:rsidRPr="00916582" w:rsidRDefault="005C78D8" w:rsidP="00674204">
            <w:pPr>
              <w:rPr>
                <w:rFonts w:ascii="Times New Roman" w:hAnsi="Times New Roman" w:cs="Times New Roman"/>
                <w:sz w:val="24"/>
              </w:rPr>
            </w:pPr>
          </w:p>
        </w:tc>
      </w:tr>
    </w:tbl>
    <w:p w14:paraId="7E620DE5"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DF8" w14:textId="77777777">
        <w:tc>
          <w:tcPr>
            <w:tcW w:w="5000" w:type="pct"/>
            <w:tcMar>
              <w:top w:w="0" w:type="dxa"/>
              <w:left w:w="0" w:type="dxa"/>
              <w:bottom w:w="0" w:type="dxa"/>
              <w:right w:w="0" w:type="dxa"/>
            </w:tcMar>
            <w:vAlign w:val="center"/>
          </w:tcPr>
          <w:p w14:paraId="7E620DE6"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48. What is most likely the issue with the starter system?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873"/>
            </w:tblGrid>
            <w:tr w:rsidR="005C78D8" w:rsidRPr="001C17C3" w14:paraId="7E620DEA" w14:textId="77777777">
              <w:tc>
                <w:tcPr>
                  <w:tcW w:w="400" w:type="dxa"/>
                  <w:tcMar>
                    <w:top w:w="0" w:type="dxa"/>
                    <w:left w:w="0" w:type="dxa"/>
                    <w:bottom w:w="0" w:type="dxa"/>
                    <w:right w:w="0" w:type="dxa"/>
                  </w:tcMar>
                </w:tcPr>
                <w:p w14:paraId="7E620DE7" w14:textId="12AABD48"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24254329"/>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E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DE9"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battery has failed</w:t>
                  </w:r>
                </w:p>
              </w:tc>
            </w:tr>
            <w:tr w:rsidR="005C78D8" w:rsidRPr="001C17C3" w14:paraId="7E620DEE" w14:textId="77777777">
              <w:tc>
                <w:tcPr>
                  <w:tcW w:w="400" w:type="dxa"/>
                  <w:tcMar>
                    <w:top w:w="0" w:type="dxa"/>
                    <w:left w:w="0" w:type="dxa"/>
                    <w:bottom w:w="0" w:type="dxa"/>
                    <w:right w:w="0" w:type="dxa"/>
                  </w:tcMar>
                </w:tcPr>
                <w:p w14:paraId="7E620DEB" w14:textId="464223B8"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742469658"/>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E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DED" w14:textId="6114BD16"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pull</w:t>
                  </w:r>
                  <w:r w:rsidR="00CE117E" w:rsidRPr="001C17C3">
                    <w:rPr>
                      <w:rFonts w:ascii="Times New Roman" w:eastAsia="Times New Roman" w:hAnsi="Times New Roman" w:cs="Times New Roman"/>
                      <w:color w:val="000000"/>
                      <w:sz w:val="24"/>
                    </w:rPr>
                    <w:t>-</w:t>
                  </w:r>
                  <w:r w:rsidRPr="00916582">
                    <w:rPr>
                      <w:rFonts w:ascii="Times New Roman" w:eastAsia="Times New Roman" w:hAnsi="Times New Roman" w:cs="Times New Roman"/>
                      <w:color w:val="000000"/>
                      <w:sz w:val="24"/>
                    </w:rPr>
                    <w:t>in coil is faulty        </w:t>
                  </w:r>
                </w:p>
              </w:tc>
            </w:tr>
            <w:tr w:rsidR="005C78D8" w:rsidRPr="001C17C3" w14:paraId="7E620DF2" w14:textId="77777777">
              <w:tc>
                <w:tcPr>
                  <w:tcW w:w="400" w:type="dxa"/>
                  <w:tcMar>
                    <w:top w:w="0" w:type="dxa"/>
                    <w:left w:w="0" w:type="dxa"/>
                    <w:bottom w:w="0" w:type="dxa"/>
                    <w:right w:w="0" w:type="dxa"/>
                  </w:tcMar>
                </w:tcPr>
                <w:p w14:paraId="7E620DEF" w14:textId="0EC1DEA7"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40091452"/>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F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620DF1" w14:textId="146E8A4C"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hold</w:t>
                  </w:r>
                  <w:r w:rsidR="00CE117E" w:rsidRPr="001C17C3">
                    <w:rPr>
                      <w:rFonts w:ascii="Times New Roman" w:eastAsia="Times New Roman" w:hAnsi="Times New Roman" w:cs="Times New Roman"/>
                      <w:color w:val="000000"/>
                      <w:sz w:val="24"/>
                    </w:rPr>
                    <w:t>-</w:t>
                  </w:r>
                  <w:r w:rsidRPr="00916582">
                    <w:rPr>
                      <w:rFonts w:ascii="Times New Roman" w:eastAsia="Times New Roman" w:hAnsi="Times New Roman" w:cs="Times New Roman"/>
                      <w:color w:val="000000"/>
                      <w:sz w:val="24"/>
                    </w:rPr>
                    <w:t>in coil is faulty</w:t>
                  </w:r>
                </w:p>
              </w:tc>
            </w:tr>
            <w:tr w:rsidR="005C78D8" w:rsidRPr="001C17C3" w14:paraId="7E620DF6" w14:textId="77777777">
              <w:tc>
                <w:tcPr>
                  <w:tcW w:w="400" w:type="dxa"/>
                  <w:tcMar>
                    <w:top w:w="0" w:type="dxa"/>
                    <w:left w:w="0" w:type="dxa"/>
                    <w:bottom w:w="0" w:type="dxa"/>
                    <w:right w:w="0" w:type="dxa"/>
                  </w:tcMar>
                </w:tcPr>
                <w:p w14:paraId="7E620DF3" w14:textId="3DF8C3DA"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785963464"/>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F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20DF5"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is faulty</w:t>
                  </w:r>
                </w:p>
              </w:tc>
            </w:tr>
          </w:tbl>
          <w:p w14:paraId="7E620DF7" w14:textId="77777777" w:rsidR="005C78D8" w:rsidRPr="00916582" w:rsidRDefault="005C78D8" w:rsidP="00674204">
            <w:pPr>
              <w:rPr>
                <w:rFonts w:ascii="Times New Roman" w:hAnsi="Times New Roman" w:cs="Times New Roman"/>
                <w:sz w:val="24"/>
              </w:rPr>
            </w:pPr>
          </w:p>
        </w:tc>
      </w:tr>
    </w:tbl>
    <w:p w14:paraId="7E620DF9" w14:textId="77777777" w:rsidR="005C78D8" w:rsidRPr="00916582" w:rsidRDefault="005C78D8" w:rsidP="00674204">
      <w:pPr>
        <w:spacing w:after="75"/>
        <w:rPr>
          <w:rFonts w:ascii="Times New Roman" w:hAnsi="Times New Roman" w:cs="Times New Roman"/>
          <w:sz w:val="24"/>
        </w:rPr>
      </w:pPr>
    </w:p>
    <w:p w14:paraId="2C5BCAC0" w14:textId="2D8FA04D" w:rsidR="008B0A8C" w:rsidRPr="001C17C3" w:rsidRDefault="00CA5E5C" w:rsidP="008B0A8C">
      <w:pPr>
        <w:rPr>
          <w:rFonts w:ascii="Times New Roman" w:hAnsi="Times New Roman" w:cs="Times New Roman"/>
          <w:b/>
          <w:bCs/>
          <w:sz w:val="24"/>
        </w:rPr>
      </w:pPr>
      <w:hyperlink r:id="rId12" w:history="1">
        <w:r w:rsidR="008B0A8C" w:rsidRPr="001C17C3">
          <w:rPr>
            <w:rStyle w:val="Hyperlink"/>
            <w:rFonts w:ascii="Times New Roman" w:hAnsi="Times New Roman" w:cs="Times New Roman"/>
            <w:b/>
            <w:bCs/>
            <w:sz w:val="24"/>
          </w:rPr>
          <w:t>Starter Animation 7</w:t>
        </w:r>
      </w:hyperlink>
    </w:p>
    <w:p w14:paraId="7E620DF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07" w14:textId="77777777">
        <w:tc>
          <w:tcPr>
            <w:tcW w:w="5000" w:type="pct"/>
            <w:tcMar>
              <w:top w:w="0" w:type="dxa"/>
              <w:left w:w="0" w:type="dxa"/>
              <w:bottom w:w="0" w:type="dxa"/>
              <w:right w:w="0" w:type="dxa"/>
            </w:tcMar>
            <w:vAlign w:val="center"/>
          </w:tcPr>
          <w:p w14:paraId="7E620DFD"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49. Does the starter operate when the ignition is moved to the start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01" w14:textId="77777777">
              <w:tc>
                <w:tcPr>
                  <w:tcW w:w="400" w:type="dxa"/>
                  <w:tcMar>
                    <w:top w:w="0" w:type="dxa"/>
                    <w:left w:w="0" w:type="dxa"/>
                    <w:bottom w:w="0" w:type="dxa"/>
                    <w:right w:w="0" w:type="dxa"/>
                  </w:tcMar>
                </w:tcPr>
                <w:p w14:paraId="7E620DFE" w14:textId="43145D94"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859197599"/>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DF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0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05" w14:textId="77777777">
              <w:tc>
                <w:tcPr>
                  <w:tcW w:w="400" w:type="dxa"/>
                  <w:tcMar>
                    <w:top w:w="0" w:type="dxa"/>
                    <w:left w:w="0" w:type="dxa"/>
                    <w:bottom w:w="0" w:type="dxa"/>
                    <w:right w:w="0" w:type="dxa"/>
                  </w:tcMar>
                </w:tcPr>
                <w:p w14:paraId="7E620E02" w14:textId="3841F72F"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lastRenderedPageBreak/>
                    <w:t> </w:t>
                  </w:r>
                  <w:sdt>
                    <w:sdtPr>
                      <w:rPr>
                        <w:rFonts w:ascii="Times New Roman" w:hAnsi="Times New Roman" w:cs="Times New Roman"/>
                        <w:color w:val="000000"/>
                        <w:sz w:val="24"/>
                      </w:rPr>
                      <w:id w:val="-1588003898"/>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0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0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06" w14:textId="77777777" w:rsidR="005C78D8" w:rsidRPr="00916582" w:rsidRDefault="005C78D8" w:rsidP="00674204">
            <w:pPr>
              <w:rPr>
                <w:rFonts w:ascii="Times New Roman" w:hAnsi="Times New Roman" w:cs="Times New Roman"/>
                <w:sz w:val="24"/>
              </w:rPr>
            </w:pPr>
          </w:p>
        </w:tc>
      </w:tr>
    </w:tbl>
    <w:p w14:paraId="7E620E08"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13" w14:textId="77777777">
        <w:tc>
          <w:tcPr>
            <w:tcW w:w="5000" w:type="pct"/>
            <w:tcMar>
              <w:top w:w="0" w:type="dxa"/>
              <w:left w:w="0" w:type="dxa"/>
              <w:bottom w:w="0" w:type="dxa"/>
              <w:right w:w="0" w:type="dxa"/>
            </w:tcMar>
            <w:vAlign w:val="center"/>
          </w:tcPr>
          <w:p w14:paraId="7E620E09" w14:textId="0AA81CA1"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 xml:space="preserve">50. Is the starter </w:t>
            </w:r>
            <w:r w:rsidR="00CE117E" w:rsidRPr="001C17C3">
              <w:rPr>
                <w:rFonts w:ascii="Times New Roman" w:eastAsia="Times New Roman" w:hAnsi="Times New Roman" w:cs="Times New Roman"/>
                <w:color w:val="000000"/>
                <w:sz w:val="24"/>
              </w:rPr>
              <w:t xml:space="preserve">properly </w:t>
            </w:r>
            <w:r w:rsidRPr="00916582">
              <w:rPr>
                <w:rFonts w:ascii="Times New Roman" w:eastAsia="Times New Roman" w:hAnsi="Times New Roman" w:cs="Times New Roman"/>
                <w:color w:val="000000"/>
                <w:sz w:val="24"/>
              </w:rPr>
              <w:t>operating?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0D" w14:textId="77777777">
              <w:tc>
                <w:tcPr>
                  <w:tcW w:w="400" w:type="dxa"/>
                  <w:tcMar>
                    <w:top w:w="0" w:type="dxa"/>
                    <w:left w:w="0" w:type="dxa"/>
                    <w:bottom w:w="0" w:type="dxa"/>
                    <w:right w:w="0" w:type="dxa"/>
                  </w:tcMar>
                </w:tcPr>
                <w:p w14:paraId="7E620E0A" w14:textId="05DAABDE"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330637670"/>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0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0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11" w14:textId="77777777">
              <w:tc>
                <w:tcPr>
                  <w:tcW w:w="400" w:type="dxa"/>
                  <w:tcMar>
                    <w:top w:w="0" w:type="dxa"/>
                    <w:left w:w="0" w:type="dxa"/>
                    <w:bottom w:w="0" w:type="dxa"/>
                    <w:right w:w="0" w:type="dxa"/>
                  </w:tcMar>
                </w:tcPr>
                <w:p w14:paraId="7E620E0E" w14:textId="06FF5820"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793017973"/>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0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1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r w:rsidR="00003F2C" w:rsidRPr="00003F2C" w14:paraId="12BB2524" w14:textId="77777777">
              <w:tc>
                <w:tcPr>
                  <w:tcW w:w="400" w:type="dxa"/>
                  <w:tcMar>
                    <w:top w:w="0" w:type="dxa"/>
                    <w:left w:w="0" w:type="dxa"/>
                    <w:bottom w:w="0" w:type="dxa"/>
                    <w:right w:w="0" w:type="dxa"/>
                  </w:tcMar>
                </w:tcPr>
                <w:p w14:paraId="05FC1B1F" w14:textId="77777777" w:rsidR="00003F2C" w:rsidRPr="00003F2C" w:rsidRDefault="00003F2C" w:rsidP="00674204">
                  <w:pPr>
                    <w:rPr>
                      <w:rFonts w:ascii="Times New Roman" w:hAnsi="Times New Roman" w:cs="Times New Roman"/>
                      <w:color w:val="000000"/>
                      <w:sz w:val="24"/>
                    </w:rPr>
                  </w:pPr>
                </w:p>
              </w:tc>
              <w:tc>
                <w:tcPr>
                  <w:tcW w:w="0" w:type="auto"/>
                  <w:tcMar>
                    <w:top w:w="30" w:type="dxa"/>
                    <w:left w:w="0" w:type="dxa"/>
                    <w:bottom w:w="30" w:type="dxa"/>
                    <w:right w:w="0" w:type="dxa"/>
                  </w:tcMar>
                </w:tcPr>
                <w:p w14:paraId="33A939A5" w14:textId="77777777" w:rsidR="00003F2C" w:rsidRPr="00003F2C" w:rsidRDefault="00003F2C">
                  <w:pPr>
                    <w:rPr>
                      <w:rFonts w:ascii="Times New Roman" w:eastAsia="Times New Roman" w:hAnsi="Times New Roman" w:cs="Times New Roman"/>
                      <w:color w:val="000000"/>
                      <w:sz w:val="24"/>
                    </w:rPr>
                  </w:pPr>
                </w:p>
              </w:tc>
              <w:tc>
                <w:tcPr>
                  <w:tcW w:w="0" w:type="auto"/>
                  <w:tcMar>
                    <w:top w:w="30" w:type="dxa"/>
                    <w:left w:w="0" w:type="dxa"/>
                    <w:bottom w:w="30" w:type="dxa"/>
                    <w:right w:w="400" w:type="dxa"/>
                  </w:tcMar>
                </w:tcPr>
                <w:p w14:paraId="7E15506B" w14:textId="77777777" w:rsidR="00003F2C" w:rsidRPr="00003F2C" w:rsidRDefault="00003F2C">
                  <w:pPr>
                    <w:rPr>
                      <w:rFonts w:ascii="Times New Roman" w:eastAsia="Times New Roman" w:hAnsi="Times New Roman" w:cs="Times New Roman"/>
                      <w:color w:val="000000"/>
                      <w:sz w:val="24"/>
                    </w:rPr>
                  </w:pPr>
                </w:p>
              </w:tc>
            </w:tr>
          </w:tbl>
          <w:p w14:paraId="7E620E12" w14:textId="77777777" w:rsidR="005C78D8" w:rsidRPr="00916582" w:rsidRDefault="005C78D8" w:rsidP="00674204">
            <w:pPr>
              <w:rPr>
                <w:rFonts w:ascii="Times New Roman" w:hAnsi="Times New Roman" w:cs="Times New Roman"/>
                <w:sz w:val="24"/>
              </w:rPr>
            </w:pPr>
          </w:p>
        </w:tc>
      </w:tr>
      <w:tr w:rsidR="005C78D8" w:rsidRPr="001C17C3" w14:paraId="7E620E1F" w14:textId="77777777">
        <w:tc>
          <w:tcPr>
            <w:tcW w:w="5000" w:type="pct"/>
            <w:tcMar>
              <w:top w:w="0" w:type="dxa"/>
              <w:left w:w="0" w:type="dxa"/>
              <w:bottom w:w="0" w:type="dxa"/>
              <w:right w:w="0" w:type="dxa"/>
            </w:tcMar>
            <w:vAlign w:val="center"/>
          </w:tcPr>
          <w:p w14:paraId="7E620E15"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51. Is the battery fully charged?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19" w14:textId="77777777">
              <w:tc>
                <w:tcPr>
                  <w:tcW w:w="400" w:type="dxa"/>
                  <w:tcMar>
                    <w:top w:w="0" w:type="dxa"/>
                    <w:left w:w="0" w:type="dxa"/>
                    <w:bottom w:w="0" w:type="dxa"/>
                    <w:right w:w="0" w:type="dxa"/>
                  </w:tcMar>
                </w:tcPr>
                <w:p w14:paraId="7E620E16" w14:textId="134D0DA3"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555348383"/>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1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1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1D" w14:textId="77777777">
              <w:tc>
                <w:tcPr>
                  <w:tcW w:w="400" w:type="dxa"/>
                  <w:tcMar>
                    <w:top w:w="0" w:type="dxa"/>
                    <w:left w:w="0" w:type="dxa"/>
                    <w:bottom w:w="0" w:type="dxa"/>
                    <w:right w:w="0" w:type="dxa"/>
                  </w:tcMar>
                </w:tcPr>
                <w:p w14:paraId="7E620E1A" w14:textId="3655486A"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35078418"/>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1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1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1E" w14:textId="77777777" w:rsidR="005C78D8" w:rsidRPr="00916582" w:rsidRDefault="005C78D8" w:rsidP="00674204">
            <w:pPr>
              <w:rPr>
                <w:rFonts w:ascii="Times New Roman" w:hAnsi="Times New Roman" w:cs="Times New Roman"/>
                <w:sz w:val="24"/>
              </w:rPr>
            </w:pPr>
          </w:p>
        </w:tc>
      </w:tr>
    </w:tbl>
    <w:p w14:paraId="7E620E20"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2B" w14:textId="77777777">
        <w:tc>
          <w:tcPr>
            <w:tcW w:w="5000" w:type="pct"/>
            <w:tcMar>
              <w:top w:w="0" w:type="dxa"/>
              <w:left w:w="0" w:type="dxa"/>
              <w:bottom w:w="0" w:type="dxa"/>
              <w:right w:w="0" w:type="dxa"/>
            </w:tcMar>
            <w:vAlign w:val="center"/>
          </w:tcPr>
          <w:p w14:paraId="7E620E21"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52. Is battery voltage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25" w14:textId="77777777">
              <w:tc>
                <w:tcPr>
                  <w:tcW w:w="400" w:type="dxa"/>
                  <w:tcMar>
                    <w:top w:w="0" w:type="dxa"/>
                    <w:left w:w="0" w:type="dxa"/>
                    <w:bottom w:w="0" w:type="dxa"/>
                    <w:right w:w="0" w:type="dxa"/>
                  </w:tcMar>
                </w:tcPr>
                <w:p w14:paraId="7E620E22" w14:textId="648233F0"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05318332"/>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2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2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29" w14:textId="77777777">
              <w:tc>
                <w:tcPr>
                  <w:tcW w:w="400" w:type="dxa"/>
                  <w:tcMar>
                    <w:top w:w="0" w:type="dxa"/>
                    <w:left w:w="0" w:type="dxa"/>
                    <w:bottom w:w="0" w:type="dxa"/>
                    <w:right w:w="0" w:type="dxa"/>
                  </w:tcMar>
                </w:tcPr>
                <w:p w14:paraId="7E620E26" w14:textId="63F1A4AA"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327034112"/>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2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2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2A" w14:textId="77777777" w:rsidR="005C78D8" w:rsidRPr="00916582" w:rsidRDefault="005C78D8" w:rsidP="00674204">
            <w:pPr>
              <w:rPr>
                <w:rFonts w:ascii="Times New Roman" w:hAnsi="Times New Roman" w:cs="Times New Roman"/>
                <w:sz w:val="24"/>
              </w:rPr>
            </w:pPr>
          </w:p>
        </w:tc>
      </w:tr>
    </w:tbl>
    <w:p w14:paraId="7E620E2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37" w14:textId="77777777">
        <w:tc>
          <w:tcPr>
            <w:tcW w:w="5000" w:type="pct"/>
            <w:tcMar>
              <w:top w:w="0" w:type="dxa"/>
              <w:left w:w="0" w:type="dxa"/>
              <w:bottom w:w="0" w:type="dxa"/>
              <w:right w:w="0" w:type="dxa"/>
            </w:tcMar>
            <w:vAlign w:val="center"/>
          </w:tcPr>
          <w:p w14:paraId="7E620E2D"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53. Is there ground available at the starter?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31" w14:textId="77777777">
              <w:tc>
                <w:tcPr>
                  <w:tcW w:w="400" w:type="dxa"/>
                  <w:tcMar>
                    <w:top w:w="0" w:type="dxa"/>
                    <w:left w:w="0" w:type="dxa"/>
                    <w:bottom w:w="0" w:type="dxa"/>
                    <w:right w:w="0" w:type="dxa"/>
                  </w:tcMar>
                </w:tcPr>
                <w:p w14:paraId="7E620E2E" w14:textId="18F40F04"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146650299"/>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2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3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35" w14:textId="77777777">
              <w:tc>
                <w:tcPr>
                  <w:tcW w:w="400" w:type="dxa"/>
                  <w:tcMar>
                    <w:top w:w="0" w:type="dxa"/>
                    <w:left w:w="0" w:type="dxa"/>
                    <w:bottom w:w="0" w:type="dxa"/>
                    <w:right w:w="0" w:type="dxa"/>
                  </w:tcMar>
                </w:tcPr>
                <w:p w14:paraId="7E620E32" w14:textId="1AEDF2DC"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720507320"/>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3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3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36" w14:textId="77777777" w:rsidR="005C78D8" w:rsidRPr="00916582" w:rsidRDefault="005C78D8" w:rsidP="00674204">
            <w:pPr>
              <w:rPr>
                <w:rFonts w:ascii="Times New Roman" w:hAnsi="Times New Roman" w:cs="Times New Roman"/>
                <w:sz w:val="24"/>
              </w:rPr>
            </w:pPr>
          </w:p>
        </w:tc>
      </w:tr>
    </w:tbl>
    <w:p w14:paraId="7E620E38"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43" w14:textId="77777777">
        <w:tc>
          <w:tcPr>
            <w:tcW w:w="5000" w:type="pct"/>
            <w:tcMar>
              <w:top w:w="0" w:type="dxa"/>
              <w:left w:w="0" w:type="dxa"/>
              <w:bottom w:w="0" w:type="dxa"/>
              <w:right w:w="0" w:type="dxa"/>
            </w:tcMar>
            <w:vAlign w:val="center"/>
          </w:tcPr>
          <w:p w14:paraId="7E620E39"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54. Is there voltage available at the starter solenoid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3D" w14:textId="77777777">
              <w:tc>
                <w:tcPr>
                  <w:tcW w:w="400" w:type="dxa"/>
                  <w:tcMar>
                    <w:top w:w="0" w:type="dxa"/>
                    <w:left w:w="0" w:type="dxa"/>
                    <w:bottom w:w="0" w:type="dxa"/>
                    <w:right w:w="0" w:type="dxa"/>
                  </w:tcMar>
                </w:tcPr>
                <w:p w14:paraId="7E620E3A" w14:textId="72F6874B"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086587311"/>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3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3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41" w14:textId="77777777">
              <w:tc>
                <w:tcPr>
                  <w:tcW w:w="400" w:type="dxa"/>
                  <w:tcMar>
                    <w:top w:w="0" w:type="dxa"/>
                    <w:left w:w="0" w:type="dxa"/>
                    <w:bottom w:w="0" w:type="dxa"/>
                    <w:right w:w="0" w:type="dxa"/>
                  </w:tcMar>
                </w:tcPr>
                <w:p w14:paraId="7E620E3E" w14:textId="5CB1BAE1"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288498001"/>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3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4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42" w14:textId="77777777" w:rsidR="005C78D8" w:rsidRPr="00916582" w:rsidRDefault="005C78D8" w:rsidP="00674204">
            <w:pPr>
              <w:rPr>
                <w:rFonts w:ascii="Times New Roman" w:hAnsi="Times New Roman" w:cs="Times New Roman"/>
                <w:sz w:val="24"/>
              </w:rPr>
            </w:pPr>
          </w:p>
        </w:tc>
      </w:tr>
    </w:tbl>
    <w:p w14:paraId="7E620E44"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4F" w14:textId="77777777">
        <w:tc>
          <w:tcPr>
            <w:tcW w:w="5000" w:type="pct"/>
            <w:tcMar>
              <w:top w:w="0" w:type="dxa"/>
              <w:left w:w="0" w:type="dxa"/>
              <w:bottom w:w="0" w:type="dxa"/>
              <w:right w:w="0" w:type="dxa"/>
            </w:tcMar>
            <w:vAlign w:val="center"/>
          </w:tcPr>
          <w:p w14:paraId="7E620E45" w14:textId="44C8E7CC"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 xml:space="preserve">55. Is there voltage coming out of the starter control relay to the starter </w:t>
            </w:r>
            <w:r w:rsidR="00617E09" w:rsidRPr="001C17C3">
              <w:rPr>
                <w:rFonts w:ascii="Times New Roman" w:eastAsia="Times New Roman" w:hAnsi="Times New Roman" w:cs="Times New Roman"/>
                <w:color w:val="000000"/>
                <w:sz w:val="24"/>
              </w:rPr>
              <w:t xml:space="preserve">solenoid </w:t>
            </w:r>
            <w:r w:rsidRPr="00916582">
              <w:rPr>
                <w:rFonts w:ascii="Times New Roman" w:eastAsia="Times New Roman" w:hAnsi="Times New Roman" w:cs="Times New Roman"/>
                <w:color w:val="000000"/>
                <w:sz w:val="24"/>
              </w:rPr>
              <w:t>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49" w14:textId="77777777">
              <w:tc>
                <w:tcPr>
                  <w:tcW w:w="400" w:type="dxa"/>
                  <w:tcMar>
                    <w:top w:w="0" w:type="dxa"/>
                    <w:left w:w="0" w:type="dxa"/>
                    <w:bottom w:w="0" w:type="dxa"/>
                    <w:right w:w="0" w:type="dxa"/>
                  </w:tcMar>
                </w:tcPr>
                <w:p w14:paraId="7E620E46" w14:textId="2C92725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871508699"/>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4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4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4D" w14:textId="77777777">
              <w:tc>
                <w:tcPr>
                  <w:tcW w:w="400" w:type="dxa"/>
                  <w:tcMar>
                    <w:top w:w="0" w:type="dxa"/>
                    <w:left w:w="0" w:type="dxa"/>
                    <w:bottom w:w="0" w:type="dxa"/>
                    <w:right w:w="0" w:type="dxa"/>
                  </w:tcMar>
                </w:tcPr>
                <w:p w14:paraId="7E620E4A" w14:textId="2F0109FE"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20977636"/>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4B"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4C"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4E" w14:textId="77777777" w:rsidR="005C78D8" w:rsidRPr="00916582" w:rsidRDefault="005C78D8" w:rsidP="00674204">
            <w:pPr>
              <w:rPr>
                <w:rFonts w:ascii="Times New Roman" w:hAnsi="Times New Roman" w:cs="Times New Roman"/>
                <w:sz w:val="24"/>
              </w:rPr>
            </w:pPr>
          </w:p>
        </w:tc>
      </w:tr>
    </w:tbl>
    <w:p w14:paraId="7E620E50"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5B" w14:textId="77777777">
        <w:tc>
          <w:tcPr>
            <w:tcW w:w="5000" w:type="pct"/>
            <w:tcMar>
              <w:top w:w="0" w:type="dxa"/>
              <w:left w:w="0" w:type="dxa"/>
              <w:bottom w:w="0" w:type="dxa"/>
              <w:right w:w="0" w:type="dxa"/>
            </w:tcMar>
            <w:vAlign w:val="center"/>
          </w:tcPr>
          <w:p w14:paraId="7E620E51"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56. Is there voltage to the starter control relay coil from the park/neutral switch?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55" w14:textId="77777777">
              <w:tc>
                <w:tcPr>
                  <w:tcW w:w="400" w:type="dxa"/>
                  <w:tcMar>
                    <w:top w:w="0" w:type="dxa"/>
                    <w:left w:w="0" w:type="dxa"/>
                    <w:bottom w:w="0" w:type="dxa"/>
                    <w:right w:w="0" w:type="dxa"/>
                  </w:tcMar>
                </w:tcPr>
                <w:p w14:paraId="7E620E52" w14:textId="4516E58A"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199590844"/>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5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5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59" w14:textId="77777777">
              <w:tc>
                <w:tcPr>
                  <w:tcW w:w="400" w:type="dxa"/>
                  <w:tcMar>
                    <w:top w:w="0" w:type="dxa"/>
                    <w:left w:w="0" w:type="dxa"/>
                    <w:bottom w:w="0" w:type="dxa"/>
                    <w:right w:w="0" w:type="dxa"/>
                  </w:tcMar>
                </w:tcPr>
                <w:p w14:paraId="7E620E56" w14:textId="2A6C3F7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425717890"/>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57"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58"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5A" w14:textId="77777777" w:rsidR="005C78D8" w:rsidRPr="00916582" w:rsidRDefault="005C78D8" w:rsidP="00674204">
            <w:pPr>
              <w:rPr>
                <w:rFonts w:ascii="Times New Roman" w:hAnsi="Times New Roman" w:cs="Times New Roman"/>
                <w:sz w:val="24"/>
              </w:rPr>
            </w:pPr>
          </w:p>
        </w:tc>
      </w:tr>
    </w:tbl>
    <w:p w14:paraId="7E620E5C" w14:textId="77777777" w:rsidR="005C78D8" w:rsidRPr="00916582" w:rsidRDefault="005C78D8" w:rsidP="00916582">
      <w:pPr>
        <w:rPr>
          <w:rFonts w:ascii="Times New Roman" w:hAnsi="Times New Roman" w:cs="Times New Roman"/>
          <w:sz w:val="24"/>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360"/>
      </w:tblGrid>
      <w:tr w:rsidR="005C78D8" w:rsidRPr="001C17C3" w14:paraId="7E620E67" w14:textId="77777777">
        <w:tc>
          <w:tcPr>
            <w:tcW w:w="5000" w:type="pct"/>
            <w:tcMar>
              <w:top w:w="0" w:type="dxa"/>
              <w:left w:w="0" w:type="dxa"/>
              <w:bottom w:w="0" w:type="dxa"/>
              <w:right w:w="0" w:type="dxa"/>
            </w:tcMar>
            <w:vAlign w:val="center"/>
          </w:tcPr>
          <w:p w14:paraId="7E620E5D" w14:textId="77777777" w:rsidR="005C78D8" w:rsidRPr="00916582" w:rsidRDefault="00754BD2" w:rsidP="00674204">
            <w:pPr>
              <w:pStyle w:val="p"/>
              <w:rPr>
                <w:rFonts w:ascii="Times New Roman" w:hAnsi="Times New Roman" w:cs="Times New Roman"/>
                <w:sz w:val="24"/>
              </w:rPr>
            </w:pPr>
            <w:r w:rsidRPr="00916582">
              <w:rPr>
                <w:rFonts w:ascii="Times New Roman" w:eastAsia="Times New Roman" w:hAnsi="Times New Roman" w:cs="Times New Roman"/>
                <w:color w:val="000000"/>
                <w:sz w:val="24"/>
              </w:rPr>
              <w:t>57. Is there voltage to the park/neutral switch when the ignition is switched to the crank position?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74"/>
            </w:tblGrid>
            <w:tr w:rsidR="005C78D8" w:rsidRPr="001C17C3" w14:paraId="7E620E61" w14:textId="77777777">
              <w:tc>
                <w:tcPr>
                  <w:tcW w:w="400" w:type="dxa"/>
                  <w:tcMar>
                    <w:top w:w="0" w:type="dxa"/>
                    <w:left w:w="0" w:type="dxa"/>
                    <w:bottom w:w="0" w:type="dxa"/>
                    <w:right w:w="0" w:type="dxa"/>
                  </w:tcMar>
                </w:tcPr>
                <w:p w14:paraId="7E620E5E" w14:textId="7679BB1E"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585380374"/>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5F"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60"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Yes</w:t>
                  </w:r>
                </w:p>
              </w:tc>
            </w:tr>
            <w:tr w:rsidR="005C78D8" w:rsidRPr="001C17C3" w14:paraId="7E620E65" w14:textId="77777777">
              <w:tc>
                <w:tcPr>
                  <w:tcW w:w="400" w:type="dxa"/>
                  <w:tcMar>
                    <w:top w:w="0" w:type="dxa"/>
                    <w:left w:w="0" w:type="dxa"/>
                    <w:bottom w:w="0" w:type="dxa"/>
                    <w:right w:w="0" w:type="dxa"/>
                  </w:tcMar>
                </w:tcPr>
                <w:p w14:paraId="7E620E62" w14:textId="0547BE20"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88351569"/>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63"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64"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No</w:t>
                  </w:r>
                </w:p>
              </w:tc>
            </w:tr>
          </w:tbl>
          <w:p w14:paraId="7E620E66" w14:textId="77777777" w:rsidR="005C78D8" w:rsidRPr="00916582" w:rsidRDefault="005C78D8" w:rsidP="00674204">
            <w:pPr>
              <w:rPr>
                <w:rFonts w:ascii="Times New Roman" w:hAnsi="Times New Roman" w:cs="Times New Roman"/>
                <w:sz w:val="24"/>
              </w:rPr>
            </w:pPr>
          </w:p>
        </w:tc>
      </w:tr>
    </w:tbl>
    <w:p w14:paraId="7E620E68" w14:textId="77777777" w:rsidR="005C78D8" w:rsidRPr="00916582" w:rsidRDefault="005C78D8" w:rsidP="00916582">
      <w:pPr>
        <w:rPr>
          <w:rFonts w:ascii="Times New Roman" w:hAnsi="Times New Roman" w:cs="Times New Roman"/>
          <w:sz w:val="24"/>
        </w:rPr>
      </w:pPr>
    </w:p>
    <w:tbl>
      <w:tblPr>
        <w:tblW w:w="5022"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401"/>
      </w:tblGrid>
      <w:tr w:rsidR="005C78D8" w:rsidRPr="001C17C3" w14:paraId="7E620E7E" w14:textId="77777777" w:rsidTr="00916582">
        <w:trPr>
          <w:trHeight w:val="1084"/>
        </w:trPr>
        <w:tc>
          <w:tcPr>
            <w:tcW w:w="5000" w:type="pct"/>
            <w:tcMar>
              <w:top w:w="0" w:type="dxa"/>
              <w:left w:w="0" w:type="dxa"/>
              <w:bottom w:w="0" w:type="dxa"/>
              <w:right w:w="0" w:type="dxa"/>
            </w:tcMar>
            <w:vAlign w:val="center"/>
          </w:tcPr>
          <w:p w14:paraId="7E620E6C"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58. What is most likely the issue with the starter system?</w:t>
            </w:r>
          </w:p>
          <w:tbl>
            <w:tblPr>
              <w:tblStyle w:val="questionMetaData"/>
              <w:tblW w:w="4177" w:type="dxa"/>
              <w:tblInd w:w="0" w:type="dxa"/>
              <w:tblBorders>
                <w:top w:val="nil"/>
                <w:left w:val="nil"/>
                <w:bottom w:val="nil"/>
                <w:right w:val="nil"/>
                <w:insideH w:val="nil"/>
                <w:insideV w:val="nil"/>
              </w:tblBorders>
              <w:tblLook w:val="04A0" w:firstRow="1" w:lastRow="0" w:firstColumn="1" w:lastColumn="0" w:noHBand="0" w:noVBand="1"/>
            </w:tblPr>
            <w:tblGrid>
              <w:gridCol w:w="401"/>
              <w:gridCol w:w="241"/>
              <w:gridCol w:w="3535"/>
            </w:tblGrid>
            <w:tr w:rsidR="005C78D8" w:rsidRPr="001C17C3" w14:paraId="7E620E70" w14:textId="77777777" w:rsidTr="00916582">
              <w:trPr>
                <w:trHeight w:val="192"/>
              </w:trPr>
              <w:tc>
                <w:tcPr>
                  <w:tcW w:w="401" w:type="dxa"/>
                  <w:tcMar>
                    <w:top w:w="0" w:type="dxa"/>
                    <w:left w:w="0" w:type="dxa"/>
                    <w:bottom w:w="0" w:type="dxa"/>
                    <w:right w:w="0" w:type="dxa"/>
                  </w:tcMar>
                </w:tcPr>
                <w:p w14:paraId="7E620E6D" w14:textId="57E0FF0E" w:rsidR="005C78D8" w:rsidRPr="00916582" w:rsidRDefault="00754BD2">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239176348"/>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6E"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14:paraId="7E620E6F"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battery has failed</w:t>
                  </w:r>
                </w:p>
              </w:tc>
            </w:tr>
            <w:tr w:rsidR="005C78D8" w:rsidRPr="001C17C3" w14:paraId="7E620E74" w14:textId="77777777" w:rsidTr="00916582">
              <w:trPr>
                <w:trHeight w:val="192"/>
              </w:trPr>
              <w:tc>
                <w:tcPr>
                  <w:tcW w:w="401" w:type="dxa"/>
                  <w:tcMar>
                    <w:top w:w="0" w:type="dxa"/>
                    <w:left w:w="0" w:type="dxa"/>
                    <w:bottom w:w="0" w:type="dxa"/>
                    <w:right w:w="0" w:type="dxa"/>
                  </w:tcMar>
                </w:tcPr>
                <w:p w14:paraId="7E620E71" w14:textId="5D4FA41D"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179188333"/>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72"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14:paraId="7E620E73"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ignition switch is faulty</w:t>
                  </w:r>
                </w:p>
              </w:tc>
            </w:tr>
            <w:tr w:rsidR="005C78D8" w:rsidRPr="001C17C3" w14:paraId="7E620E78" w14:textId="77777777" w:rsidTr="00916582">
              <w:trPr>
                <w:trHeight w:val="192"/>
              </w:trPr>
              <w:tc>
                <w:tcPr>
                  <w:tcW w:w="401" w:type="dxa"/>
                  <w:tcMar>
                    <w:top w:w="0" w:type="dxa"/>
                    <w:left w:w="0" w:type="dxa"/>
                    <w:bottom w:w="0" w:type="dxa"/>
                    <w:right w:w="0" w:type="dxa"/>
                  </w:tcMar>
                </w:tcPr>
                <w:p w14:paraId="7E620E75" w14:textId="1688A736"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t> </w:t>
                  </w:r>
                  <w:sdt>
                    <w:sdtPr>
                      <w:rPr>
                        <w:rFonts w:ascii="Times New Roman" w:hAnsi="Times New Roman" w:cs="Times New Roman"/>
                        <w:color w:val="000000"/>
                        <w:sz w:val="24"/>
                      </w:rPr>
                      <w:id w:val="-132635674"/>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76"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14:paraId="7E620E77"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park/neutral switch is faulty</w:t>
                  </w:r>
                </w:p>
              </w:tc>
            </w:tr>
            <w:tr w:rsidR="005C78D8" w:rsidRPr="001C17C3" w14:paraId="7E620E7C" w14:textId="77777777" w:rsidTr="00916582">
              <w:trPr>
                <w:trHeight w:val="192"/>
              </w:trPr>
              <w:tc>
                <w:tcPr>
                  <w:tcW w:w="401" w:type="dxa"/>
                  <w:tcMar>
                    <w:top w:w="0" w:type="dxa"/>
                    <w:left w:w="0" w:type="dxa"/>
                    <w:bottom w:w="0" w:type="dxa"/>
                    <w:right w:w="0" w:type="dxa"/>
                  </w:tcMar>
                </w:tcPr>
                <w:p w14:paraId="7E620E79" w14:textId="76FE823C" w:rsidR="005C78D8" w:rsidRPr="00916582" w:rsidRDefault="00754BD2" w:rsidP="00674204">
                  <w:pPr>
                    <w:rPr>
                      <w:rFonts w:ascii="Times New Roman" w:hAnsi="Times New Roman" w:cs="Times New Roman"/>
                      <w:sz w:val="24"/>
                    </w:rPr>
                  </w:pPr>
                  <w:r w:rsidRPr="00916582">
                    <w:rPr>
                      <w:rFonts w:ascii="Times New Roman" w:hAnsi="Times New Roman" w:cs="Times New Roman"/>
                      <w:color w:val="000000"/>
                      <w:sz w:val="24"/>
                    </w:rPr>
                    <w:lastRenderedPageBreak/>
                    <w:t> </w:t>
                  </w:r>
                  <w:sdt>
                    <w:sdtPr>
                      <w:rPr>
                        <w:rFonts w:ascii="Times New Roman" w:hAnsi="Times New Roman" w:cs="Times New Roman"/>
                        <w:color w:val="000000"/>
                        <w:sz w:val="24"/>
                      </w:rPr>
                      <w:id w:val="2079475910"/>
                      <w14:checkbox>
                        <w14:checked w14:val="0"/>
                        <w14:checkedState w14:val="2612" w14:font="MS Gothic"/>
                        <w14:uncheckedState w14:val="2610" w14:font="MS Gothic"/>
                      </w14:checkbox>
                    </w:sdtPr>
                    <w:sdtEndPr/>
                    <w:sdtContent>
                      <w:r w:rsidR="00CE117E" w:rsidRPr="001C17C3">
                        <w:rPr>
                          <w:rFonts w:ascii="Segoe UI Symbol" w:eastAsia="MS Gothic" w:hAnsi="Segoe UI Symbol" w:cs="Segoe UI Symbol"/>
                          <w:color w:val="000000"/>
                          <w:sz w:val="24"/>
                        </w:rPr>
                        <w:t>☐</w:t>
                      </w:r>
                    </w:sdtContent>
                  </w:sdt>
                </w:p>
              </w:tc>
              <w:tc>
                <w:tcPr>
                  <w:tcW w:w="0" w:type="auto"/>
                  <w:tcMar>
                    <w:top w:w="30" w:type="dxa"/>
                    <w:left w:w="0" w:type="dxa"/>
                    <w:bottom w:w="30" w:type="dxa"/>
                    <w:right w:w="0" w:type="dxa"/>
                  </w:tcMar>
                </w:tcPr>
                <w:p w14:paraId="7E620E7A" w14:textId="77777777" w:rsidR="005C78D8" w:rsidRPr="00916582" w:rsidRDefault="00754BD2">
                  <w:pPr>
                    <w:rPr>
                      <w:rFonts w:ascii="Times New Roman" w:hAnsi="Times New Roman" w:cs="Times New Roman"/>
                      <w:sz w:val="24"/>
                    </w:rPr>
                  </w:pPr>
                  <w:r w:rsidRPr="00916582">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14:paraId="7E620E7B" w14:textId="77777777" w:rsidR="005C78D8" w:rsidRPr="00916582" w:rsidRDefault="00754BD2">
                  <w:pPr>
                    <w:pStyle w:val="p"/>
                    <w:rPr>
                      <w:rFonts w:ascii="Times New Roman" w:hAnsi="Times New Roman" w:cs="Times New Roman"/>
                      <w:sz w:val="24"/>
                    </w:rPr>
                  </w:pPr>
                  <w:r w:rsidRPr="00916582">
                    <w:rPr>
                      <w:rFonts w:ascii="Times New Roman" w:eastAsia="Times New Roman" w:hAnsi="Times New Roman" w:cs="Times New Roman"/>
                      <w:color w:val="000000"/>
                      <w:sz w:val="24"/>
                    </w:rPr>
                    <w:t>The starter motor is faulty</w:t>
                  </w:r>
                </w:p>
              </w:tc>
            </w:tr>
          </w:tbl>
          <w:p w14:paraId="7E620E7D" w14:textId="34A7DACD" w:rsidR="005C78D8" w:rsidRPr="00916582" w:rsidRDefault="005C78D8" w:rsidP="00674204">
            <w:pPr>
              <w:rPr>
                <w:rFonts w:ascii="Times New Roman" w:hAnsi="Times New Roman" w:cs="Times New Roman"/>
                <w:sz w:val="24"/>
              </w:rPr>
            </w:pPr>
          </w:p>
        </w:tc>
      </w:tr>
    </w:tbl>
    <w:p w14:paraId="7E620F2F" w14:textId="77777777" w:rsidR="005C78D8" w:rsidRPr="00916582" w:rsidRDefault="005C78D8" w:rsidP="00916582">
      <w:pPr>
        <w:rPr>
          <w:rFonts w:ascii="Times New Roman" w:hAnsi="Times New Roman" w:cs="Times New Roman"/>
          <w:sz w:val="24"/>
        </w:rPr>
      </w:pPr>
    </w:p>
    <w:sectPr w:rsidR="005C78D8" w:rsidRPr="00916582" w:rsidSect="00663D3C">
      <w:headerReference w:type="default" r:id="rId13"/>
      <w:footerReference w:type="default" r:id="rId14"/>
      <w:pgSz w:w="12240" w:h="15840"/>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5CACD" w14:textId="77777777" w:rsidR="000F1D04" w:rsidRDefault="000F1D04">
      <w:r>
        <w:separator/>
      </w:r>
    </w:p>
  </w:endnote>
  <w:endnote w:type="continuationSeparator" w:id="0">
    <w:p w14:paraId="65B09E30" w14:textId="77777777" w:rsidR="000F1D04" w:rsidRDefault="000F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20F42" w14:textId="63AFEDBF" w:rsidR="005C78D8" w:rsidRPr="00916582" w:rsidRDefault="005B44A4" w:rsidP="00916582">
    <w:pPr>
      <w:pStyle w:val="Footer"/>
      <w:rPr>
        <w:rFonts w:ascii="Times New Roman" w:hAnsi="Times New Roman" w:cs="Times New Roman"/>
        <w:sz w:val="18"/>
        <w:szCs w:val="18"/>
      </w:rPr>
    </w:pPr>
    <w:bookmarkStart w:id="3" w:name="_Hlk35327825"/>
    <w:bookmarkStart w:id="4" w:name="_Hlk35327826"/>
    <w:r w:rsidRPr="00916582">
      <w:rPr>
        <w:rFonts w:ascii="Times New Roman" w:hAnsi="Times New Roman" w:cs="Times New Roman"/>
        <w:sz w:val="18"/>
        <w:szCs w:val="18"/>
      </w:rPr>
      <w:t>© 2020 Jones &amp; Bartlett Learning, an Ascend Learning Company</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8087" w14:textId="77777777" w:rsidR="000F1D04" w:rsidRDefault="000F1D04">
      <w:r>
        <w:separator/>
      </w:r>
    </w:p>
  </w:footnote>
  <w:footnote w:type="continuationSeparator" w:id="0">
    <w:p w14:paraId="1D3BBC6D" w14:textId="77777777" w:rsidR="000F1D04" w:rsidRDefault="000F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5C78D8" w:rsidRPr="00144321" w14:paraId="7E620F3C" w14:textId="77777777">
      <w:tc>
        <w:tcPr>
          <w:tcW w:w="2250" w:type="pct"/>
          <w:tcMar>
            <w:top w:w="0" w:type="dxa"/>
            <w:left w:w="0" w:type="dxa"/>
            <w:bottom w:w="0" w:type="dxa"/>
            <w:right w:w="0" w:type="dxa"/>
          </w:tcMar>
        </w:tcPr>
        <w:p w14:paraId="7E620F33" w14:textId="77777777" w:rsidR="005C78D8" w:rsidRPr="00916582" w:rsidRDefault="005C78D8" w:rsidP="00916582">
          <w:pPr>
            <w:jc w:val="right"/>
            <w:rPr>
              <w:rFonts w:ascii="Times New Roman" w:hAnsi="Times New Roman" w:cs="Times New Roman"/>
              <w:sz w:val="20"/>
              <w:szCs w:val="20"/>
            </w:rPr>
          </w:pPr>
        </w:p>
      </w:tc>
      <w:tc>
        <w:tcPr>
          <w:tcW w:w="1500" w:type="pct"/>
          <w:tcMar>
            <w:top w:w="0" w:type="dxa"/>
            <w:left w:w="0" w:type="dxa"/>
            <w:bottom w:w="0" w:type="dxa"/>
            <w:right w:w="0" w:type="dxa"/>
          </w:tcMar>
        </w:tcPr>
        <w:p w14:paraId="7E620F37" w14:textId="77777777" w:rsidR="005C78D8" w:rsidRPr="00916582" w:rsidRDefault="005C78D8" w:rsidP="00916582">
          <w:pPr>
            <w:jc w:val="right"/>
            <w:rPr>
              <w:rFonts w:ascii="Times New Roman" w:hAnsi="Times New Roman" w:cs="Times New Roman"/>
              <w:sz w:val="20"/>
              <w:szCs w:val="20"/>
            </w:rPr>
          </w:pPr>
        </w:p>
      </w:tc>
      <w:tc>
        <w:tcPr>
          <w:tcW w:w="900" w:type="pct"/>
          <w:tcMar>
            <w:top w:w="0" w:type="dxa"/>
            <w:left w:w="0" w:type="dxa"/>
            <w:bottom w:w="0" w:type="dxa"/>
            <w:right w:w="0" w:type="dxa"/>
          </w:tcMar>
        </w:tcPr>
        <w:p w14:paraId="7E620F3B" w14:textId="77777777" w:rsidR="005C78D8" w:rsidRPr="00916582" w:rsidRDefault="005C78D8" w:rsidP="00916582">
          <w:pPr>
            <w:jc w:val="right"/>
            <w:rPr>
              <w:rFonts w:ascii="Times New Roman" w:hAnsi="Times New Roman" w:cs="Times New Roman"/>
              <w:sz w:val="20"/>
              <w:szCs w:val="20"/>
            </w:rPr>
          </w:pPr>
        </w:p>
      </w:tc>
    </w:tr>
  </w:tbl>
  <w:p w14:paraId="7E620F3D" w14:textId="4705049D" w:rsidR="005C78D8" w:rsidRPr="00916582" w:rsidRDefault="00144321" w:rsidP="00916582">
    <w:pPr>
      <w:jc w:val="right"/>
      <w:rPr>
        <w:rFonts w:ascii="Times New Roman" w:hAnsi="Times New Roman" w:cs="Times New Roman"/>
        <w:sz w:val="20"/>
        <w:szCs w:val="20"/>
      </w:rPr>
    </w:pPr>
    <w:bookmarkStart w:id="1" w:name="_Hlk35328145"/>
    <w:bookmarkStart w:id="2" w:name="_Hlk35328146"/>
    <w:r w:rsidRPr="00916582">
      <w:rPr>
        <w:rFonts w:ascii="Times New Roman" w:hAnsi="Times New Roman" w:cs="Times New Roman"/>
        <w:sz w:val="20"/>
        <w:szCs w:val="20"/>
      </w:rPr>
      <w:t>CDX Distance Learning Exercise #</w:t>
    </w:r>
    <w:bookmarkEnd w:id="1"/>
    <w:bookmarkEnd w:id="2"/>
    <w:r w:rsidR="00CA5E5C">
      <w:rPr>
        <w:rFonts w:ascii="Times New Roman" w:hAnsi="Times New Roman" w:cs="Times New Roman"/>
        <w:sz w:val="20"/>
        <w:szCs w:val="20"/>
      </w:rPr>
      <w:t>28</w:t>
    </w:r>
    <w:r w:rsidRPr="00916582">
      <w:rPr>
        <w:rFonts w:ascii="Times New Roman" w:hAnsi="Times New Roman" w:cs="Times New Roman"/>
        <w:sz w:val="20"/>
        <w:szCs w:val="20"/>
      </w:rPr>
      <w:t xml:space="preserve">: </w:t>
    </w:r>
    <w:r w:rsidR="00754BD2" w:rsidRPr="00916582">
      <w:rPr>
        <w:rFonts w:ascii="Times New Roman" w:eastAsia="Times New Roman" w:hAnsi="Times New Roman" w:cs="Times New Roman"/>
        <w:color w:val="000000"/>
        <w:sz w:val="20"/>
        <w:szCs w:val="20"/>
      </w:rPr>
      <w:t xml:space="preserve">Starter </w:t>
    </w:r>
    <w:r w:rsidR="008D1270">
      <w:rPr>
        <w:rFonts w:ascii="Times New Roman" w:eastAsia="Times New Roman" w:hAnsi="Times New Roman" w:cs="Times New Roman"/>
        <w:color w:val="000000"/>
        <w:sz w:val="20"/>
        <w:szCs w:val="20"/>
      </w:rPr>
      <w:t xml:space="preserve">Circuit </w:t>
    </w:r>
    <w:r w:rsidR="00754BD2" w:rsidRPr="00916582">
      <w:rPr>
        <w:rFonts w:ascii="Times New Roman" w:eastAsia="Times New Roman" w:hAnsi="Times New Roman" w:cs="Times New Roman"/>
        <w:color w:val="000000"/>
        <w:sz w:val="20"/>
        <w:szCs w:val="20"/>
      </w:rPr>
      <w:t>Diagnosis</w:t>
    </w:r>
  </w:p>
  <w:p w14:paraId="7E620F3E" w14:textId="77777777" w:rsidR="005C78D8" w:rsidRPr="00916582" w:rsidRDefault="005C78D8" w:rsidP="00916582">
    <w:pPr>
      <w:jc w:val="righ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D8"/>
    <w:rsid w:val="00003F2C"/>
    <w:rsid w:val="0002690C"/>
    <w:rsid w:val="00037DBD"/>
    <w:rsid w:val="00074D3D"/>
    <w:rsid w:val="000F1D04"/>
    <w:rsid w:val="00113717"/>
    <w:rsid w:val="00144321"/>
    <w:rsid w:val="001B53AE"/>
    <w:rsid w:val="001C17C3"/>
    <w:rsid w:val="00242E2B"/>
    <w:rsid w:val="00286D3C"/>
    <w:rsid w:val="00325553"/>
    <w:rsid w:val="00355FB4"/>
    <w:rsid w:val="003D73C6"/>
    <w:rsid w:val="0044295F"/>
    <w:rsid w:val="00443058"/>
    <w:rsid w:val="00544A2F"/>
    <w:rsid w:val="005861FE"/>
    <w:rsid w:val="00593577"/>
    <w:rsid w:val="005B44A4"/>
    <w:rsid w:val="005B50A6"/>
    <w:rsid w:val="005C78D8"/>
    <w:rsid w:val="00617E09"/>
    <w:rsid w:val="00663D3C"/>
    <w:rsid w:val="0067071D"/>
    <w:rsid w:val="00674204"/>
    <w:rsid w:val="00690CF7"/>
    <w:rsid w:val="006D2D0E"/>
    <w:rsid w:val="00754BD2"/>
    <w:rsid w:val="007B60A7"/>
    <w:rsid w:val="007D35E6"/>
    <w:rsid w:val="007D4658"/>
    <w:rsid w:val="007E7383"/>
    <w:rsid w:val="008815CB"/>
    <w:rsid w:val="008B0A8C"/>
    <w:rsid w:val="008D1270"/>
    <w:rsid w:val="00905499"/>
    <w:rsid w:val="00913553"/>
    <w:rsid w:val="00916582"/>
    <w:rsid w:val="00930041"/>
    <w:rsid w:val="00AB08F6"/>
    <w:rsid w:val="00B2412C"/>
    <w:rsid w:val="00B3113E"/>
    <w:rsid w:val="00B743F5"/>
    <w:rsid w:val="00BC1675"/>
    <w:rsid w:val="00CA5E5C"/>
    <w:rsid w:val="00CE117E"/>
    <w:rsid w:val="00D04313"/>
    <w:rsid w:val="00E148B1"/>
    <w:rsid w:val="00E646C6"/>
    <w:rsid w:val="00F4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20B66"/>
  <w15:docId w15:val="{2D02439F-1D70-46A2-AE34-26B4FC59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355FB4"/>
    <w:pPr>
      <w:tabs>
        <w:tab w:val="center" w:pos="4513"/>
        <w:tab w:val="right" w:pos="9026"/>
      </w:tabs>
    </w:pPr>
  </w:style>
  <w:style w:type="character" w:customStyle="1" w:styleId="HeaderChar">
    <w:name w:val="Header Char"/>
    <w:basedOn w:val="DefaultParagraphFont"/>
    <w:link w:val="Header"/>
    <w:uiPriority w:val="99"/>
    <w:rsid w:val="00355FB4"/>
    <w:rPr>
      <w:rFonts w:ascii="Arial" w:eastAsia="Arial" w:hAnsi="Arial" w:cs="Arial"/>
      <w:sz w:val="16"/>
      <w:szCs w:val="24"/>
      <w:bdr w:val="nil"/>
    </w:rPr>
  </w:style>
  <w:style w:type="paragraph" w:styleId="Footer">
    <w:name w:val="footer"/>
    <w:basedOn w:val="Normal"/>
    <w:link w:val="FooterChar"/>
    <w:uiPriority w:val="99"/>
    <w:unhideWhenUsed/>
    <w:rsid w:val="00355FB4"/>
    <w:pPr>
      <w:tabs>
        <w:tab w:val="center" w:pos="4513"/>
        <w:tab w:val="right" w:pos="9026"/>
      </w:tabs>
    </w:pPr>
  </w:style>
  <w:style w:type="character" w:customStyle="1" w:styleId="FooterChar">
    <w:name w:val="Footer Char"/>
    <w:basedOn w:val="DefaultParagraphFont"/>
    <w:link w:val="Footer"/>
    <w:uiPriority w:val="99"/>
    <w:rsid w:val="00355FB4"/>
    <w:rPr>
      <w:rFonts w:ascii="Arial" w:eastAsia="Arial" w:hAnsi="Arial" w:cs="Arial"/>
      <w:sz w:val="16"/>
      <w:szCs w:val="24"/>
      <w:bdr w:val="nil"/>
    </w:rPr>
  </w:style>
  <w:style w:type="character" w:styleId="PlaceholderText">
    <w:name w:val="Placeholder Text"/>
    <w:basedOn w:val="DefaultParagraphFont"/>
    <w:uiPriority w:val="99"/>
    <w:semiHidden/>
    <w:rsid w:val="001B53AE"/>
    <w:rPr>
      <w:color w:val="808080"/>
    </w:rPr>
  </w:style>
  <w:style w:type="character" w:customStyle="1" w:styleId="Style3">
    <w:name w:val="Style3"/>
    <w:basedOn w:val="DefaultParagraphFont"/>
    <w:uiPriority w:val="1"/>
    <w:rsid w:val="001B53AE"/>
    <w:rPr>
      <w:rFonts w:ascii="Times New Roman" w:hAnsi="Times New Roman"/>
      <w:sz w:val="24"/>
      <w:u w:val="single"/>
    </w:rPr>
  </w:style>
  <w:style w:type="character" w:styleId="Hyperlink">
    <w:name w:val="Hyperlink"/>
    <w:basedOn w:val="DefaultParagraphFont"/>
    <w:uiPriority w:val="99"/>
    <w:unhideWhenUsed/>
    <w:rsid w:val="00D04313"/>
    <w:rPr>
      <w:color w:val="0563C1" w:themeColor="hyperlink"/>
      <w:u w:val="single"/>
    </w:rPr>
  </w:style>
  <w:style w:type="character" w:styleId="UnresolvedMention">
    <w:name w:val="Unresolved Mention"/>
    <w:basedOn w:val="DefaultParagraphFont"/>
    <w:uiPriority w:val="99"/>
    <w:semiHidden/>
    <w:unhideWhenUsed/>
    <w:rsid w:val="00D04313"/>
    <w:rPr>
      <w:color w:val="605E5C"/>
      <w:shd w:val="clear" w:color="auto" w:fill="E1DFDD"/>
    </w:rPr>
  </w:style>
  <w:style w:type="character" w:styleId="FollowedHyperlink">
    <w:name w:val="FollowedHyperlink"/>
    <w:basedOn w:val="DefaultParagraphFont"/>
    <w:uiPriority w:val="99"/>
    <w:semiHidden/>
    <w:unhideWhenUsed/>
    <w:rsid w:val="00B3113E"/>
    <w:rPr>
      <w:color w:val="954F72" w:themeColor="followedHyperlink"/>
      <w:u w:val="single"/>
    </w:rPr>
  </w:style>
  <w:style w:type="paragraph" w:styleId="BalloonText">
    <w:name w:val="Balloon Text"/>
    <w:basedOn w:val="Normal"/>
    <w:link w:val="BalloonTextChar"/>
    <w:uiPriority w:val="99"/>
    <w:semiHidden/>
    <w:unhideWhenUsed/>
    <w:rsid w:val="00674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204"/>
    <w:rPr>
      <w:rFonts w:ascii="Segoe UI" w:eastAsia="Arial" w:hAnsi="Segoe UI" w:cs="Segoe UI"/>
      <w:sz w:val="18"/>
      <w:szCs w:val="18"/>
      <w:bdr w:val="nil"/>
    </w:rPr>
  </w:style>
  <w:style w:type="paragraph" w:styleId="Revision">
    <w:name w:val="Revision"/>
    <w:hidden/>
    <w:uiPriority w:val="99"/>
    <w:semiHidden/>
    <w:rsid w:val="001C17C3"/>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2jw81rkebrcvk.cloudfront.net/assetscdx2/202003%20-%20COVID/Assessments/MS/ANIM/EE/EE_StartTstAss03_C1/EE_StartTstAss03_C1/EE_StartTstAss03_C1.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2jw81rkebrcvk.cloudfront.net/assetscdx2/202003%20-%20COVID/Assessments/MS/ANIM/EE/EE_StartTstAss02_C1/EE_StartTstAss02_C1/EE_StartTstAss02_C1.html" TargetMode="External"/><Relationship Id="rId12" Type="http://schemas.openxmlformats.org/officeDocument/2006/relationships/hyperlink" Target="http://d2jw81rkebrcvk.cloudfront.net/assetscdx2/202003%20-%20COVID/Assessments/MS/ANIM/EE/EE_StartTstAss07_C1/EE_StartTstAss07_C1/EE_StartTstAss07_C1.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d2jw81rkebrcvk.cloudfront.net/assetscdx2/202003%20-%20COVID/Assessments/MS/ANIM/EE/EE_StartTstAss01_C1/EE_StartTstAss01_C1/EE_StartTstAss01_C1.html" TargetMode="External"/><Relationship Id="rId11" Type="http://schemas.openxmlformats.org/officeDocument/2006/relationships/hyperlink" Target="http://d2jw81rkebrcvk.cloudfront.net/assetscdx2/202003%20-%20COVID/Assessments/MS/ANIM/EE/EE_StartTstAss06_C1/EE_StartTstAss06_C1/EE_StartTstAss06_C1.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d2jw81rkebrcvk.cloudfront.net/assetscdx2/202003%20-%20COVID/Assessments/MS/ANIM/EE/EE_StartTstAss05_C1/EE_StartTstAss05_C1/EE_StartTstAss05_C1.html" TargetMode="External"/><Relationship Id="rId4" Type="http://schemas.openxmlformats.org/officeDocument/2006/relationships/footnotes" Target="footnotes.xml"/><Relationship Id="rId9" Type="http://schemas.openxmlformats.org/officeDocument/2006/relationships/hyperlink" Target="http://d2jw81rkebrcvk.cloudfront.net/assetscdx2/202003%20-%20COVID/Assessments/MS/ANIM/EE/EE_StartTstAss04_C1/EE_StartTstAss04_C1/EE_StartTstAss04_C1.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1750498C9848C981C1724EF542AA37"/>
        <w:category>
          <w:name w:val="General"/>
          <w:gallery w:val="placeholder"/>
        </w:category>
        <w:types>
          <w:type w:val="bbPlcHdr"/>
        </w:types>
        <w:behaviors>
          <w:behavior w:val="content"/>
        </w:behaviors>
        <w:guid w:val="{1DE15BB5-9060-43C6-BEAD-6691F10B5C02}"/>
      </w:docPartPr>
      <w:docPartBody>
        <w:p w:rsidR="008E5C9D" w:rsidRDefault="00C83F16" w:rsidP="00C83F16">
          <w:pPr>
            <w:pStyle w:val="D41750498C9848C981C1724EF542AA37"/>
          </w:pPr>
          <w:r w:rsidRPr="00747D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16"/>
    <w:rsid w:val="00492B01"/>
    <w:rsid w:val="008E5C9D"/>
    <w:rsid w:val="00C83F16"/>
    <w:rsid w:val="00C95805"/>
    <w:rsid w:val="00DA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F16"/>
    <w:rPr>
      <w:color w:val="808080"/>
    </w:rPr>
  </w:style>
  <w:style w:type="paragraph" w:customStyle="1" w:styleId="D41750498C9848C981C1724EF542AA37">
    <w:name w:val="D41750498C9848C981C1724EF542AA37"/>
    <w:rsid w:val="00C83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1240</Words>
  <Characters>7072</Characters>
  <Application>Microsoft Office Word</Application>
  <DocSecurity>0</DocSecurity>
  <Lines>58</Lines>
  <Paragraphs>16</Paragraphs>
  <ScaleCrop>false</ScaleCrop>
  <Company>Cognero</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#4 - Starter Diagnosis</dc:title>
  <cp:lastModifiedBy>Alexander Belloli</cp:lastModifiedBy>
  <cp:revision>47</cp:revision>
  <dcterms:created xsi:type="dcterms:W3CDTF">2020-04-22T19:01:00Z</dcterms:created>
  <dcterms:modified xsi:type="dcterms:W3CDTF">2020-04-27T20:36:00Z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Joseph Wagner</vt:lpwstr>
  </property>
</Properties>
</file>